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B9" w:rsidRDefault="009D08B9" w:rsidP="002121EC">
      <w:pPr>
        <w:jc w:val="both"/>
        <w:rPr>
          <w:b/>
          <w:bCs/>
          <w:sz w:val="36"/>
          <w:szCs w:val="36"/>
        </w:rPr>
      </w:pPr>
      <w:r w:rsidRPr="00BD7563">
        <w:rPr>
          <w:b/>
          <w:bCs/>
          <w:sz w:val="36"/>
          <w:szCs w:val="36"/>
        </w:rPr>
        <w:t>Brief on "Inspiring Governments" Book</w:t>
      </w:r>
    </w:p>
    <w:p w:rsidR="003E3A70" w:rsidRPr="00BD7563" w:rsidRDefault="003E3A70" w:rsidP="002121EC">
      <w:pPr>
        <w:jc w:val="both"/>
        <w:rPr>
          <w:b/>
          <w:bCs/>
          <w:sz w:val="36"/>
          <w:szCs w:val="36"/>
        </w:rPr>
      </w:pPr>
      <w:r>
        <w:rPr>
          <w:b/>
          <w:bCs/>
          <w:sz w:val="36"/>
          <w:szCs w:val="36"/>
        </w:rPr>
        <w:t xml:space="preserve">By Dr Mohamed </w:t>
      </w:r>
      <w:proofErr w:type="spellStart"/>
      <w:r>
        <w:rPr>
          <w:b/>
          <w:bCs/>
          <w:sz w:val="36"/>
          <w:szCs w:val="36"/>
        </w:rPr>
        <w:t>Buheji</w:t>
      </w:r>
      <w:proofErr w:type="spellEnd"/>
      <w:r>
        <w:rPr>
          <w:b/>
          <w:bCs/>
          <w:sz w:val="36"/>
          <w:szCs w:val="36"/>
        </w:rPr>
        <w:t xml:space="preserve"> – coming Feb 2016</w:t>
      </w:r>
    </w:p>
    <w:p w:rsidR="002121EC" w:rsidRDefault="002121EC" w:rsidP="002121EC">
      <w:pPr>
        <w:jc w:val="both"/>
        <w:rPr>
          <w:sz w:val="32"/>
          <w:szCs w:val="32"/>
        </w:rPr>
      </w:pPr>
    </w:p>
    <w:p w:rsidR="002121EC" w:rsidRPr="00A31674" w:rsidRDefault="002121EC" w:rsidP="00A31674">
      <w:pPr>
        <w:jc w:val="both"/>
        <w:rPr>
          <w:sz w:val="32"/>
          <w:szCs w:val="32"/>
        </w:rPr>
      </w:pPr>
      <w:r w:rsidRPr="00A31674">
        <w:rPr>
          <w:sz w:val="32"/>
          <w:szCs w:val="32"/>
        </w:rPr>
        <w:t xml:space="preserve">Visualising governments to be a source of inspiration is not an easy task. However, using the method of observation, absorption and reflection, as the author </w:t>
      </w:r>
      <w:r w:rsidR="00435DC7" w:rsidRPr="00A31674">
        <w:rPr>
          <w:sz w:val="32"/>
          <w:szCs w:val="32"/>
        </w:rPr>
        <w:t>has</w:t>
      </w:r>
      <w:r w:rsidRPr="00A31674">
        <w:rPr>
          <w:sz w:val="32"/>
          <w:szCs w:val="32"/>
        </w:rPr>
        <w:t xml:space="preserve"> called in his earlier "Handbook of Inspiration Economy" can smoothen this exploration journey ride.</w:t>
      </w:r>
    </w:p>
    <w:p w:rsidR="002121EC" w:rsidRPr="00A31674" w:rsidRDefault="002121EC" w:rsidP="002121EC">
      <w:pPr>
        <w:jc w:val="both"/>
        <w:rPr>
          <w:sz w:val="32"/>
          <w:szCs w:val="32"/>
        </w:rPr>
      </w:pPr>
    </w:p>
    <w:p w:rsidR="007573E1" w:rsidRPr="00A31674" w:rsidRDefault="002121EC" w:rsidP="00A31674">
      <w:pPr>
        <w:jc w:val="both"/>
        <w:rPr>
          <w:sz w:val="32"/>
          <w:szCs w:val="32"/>
        </w:rPr>
      </w:pPr>
      <w:r w:rsidRPr="00A31674">
        <w:rPr>
          <w:sz w:val="32"/>
          <w:szCs w:val="32"/>
        </w:rPr>
        <w:t>In t</w:t>
      </w:r>
      <w:r w:rsidR="009D08B9" w:rsidRPr="00A31674">
        <w:rPr>
          <w:sz w:val="32"/>
          <w:szCs w:val="32"/>
        </w:rPr>
        <w:t>his series of Inspiration Economy</w:t>
      </w:r>
      <w:r w:rsidRPr="00A31674">
        <w:rPr>
          <w:sz w:val="32"/>
          <w:szCs w:val="32"/>
        </w:rPr>
        <w:t>, we</w:t>
      </w:r>
      <w:r w:rsidR="009D08B9" w:rsidRPr="00A31674">
        <w:rPr>
          <w:sz w:val="32"/>
          <w:szCs w:val="32"/>
        </w:rPr>
        <w:t xml:space="preserve"> shed a light on the future of Inspiring Governments.</w:t>
      </w:r>
      <w:r w:rsidRPr="00A31674">
        <w:rPr>
          <w:sz w:val="32"/>
          <w:szCs w:val="32"/>
        </w:rPr>
        <w:t xml:space="preserve"> </w:t>
      </w:r>
      <w:r w:rsidR="009D08B9" w:rsidRPr="00A31674">
        <w:rPr>
          <w:sz w:val="32"/>
          <w:szCs w:val="32"/>
        </w:rPr>
        <w:t>The author focus</w:t>
      </w:r>
      <w:r w:rsidR="00435DC7" w:rsidRPr="00A31674">
        <w:rPr>
          <w:sz w:val="32"/>
          <w:szCs w:val="32"/>
        </w:rPr>
        <w:t>es</w:t>
      </w:r>
      <w:r w:rsidR="009D08B9" w:rsidRPr="00A31674">
        <w:rPr>
          <w:sz w:val="32"/>
          <w:szCs w:val="32"/>
        </w:rPr>
        <w:t xml:space="preserve"> first on the history of government</w:t>
      </w:r>
      <w:r w:rsidRPr="00A31674">
        <w:rPr>
          <w:sz w:val="32"/>
          <w:szCs w:val="32"/>
        </w:rPr>
        <w:t>s</w:t>
      </w:r>
      <w:r w:rsidR="00435DC7" w:rsidRPr="00A31674">
        <w:rPr>
          <w:sz w:val="32"/>
          <w:szCs w:val="32"/>
        </w:rPr>
        <w:t>’</w:t>
      </w:r>
      <w:r w:rsidR="009D08B9" w:rsidRPr="00A31674">
        <w:rPr>
          <w:sz w:val="32"/>
          <w:szCs w:val="32"/>
        </w:rPr>
        <w:t xml:space="preserve"> productivity with direct focus on competitiveness.</w:t>
      </w:r>
      <w:r w:rsidRPr="00A31674">
        <w:rPr>
          <w:sz w:val="32"/>
          <w:szCs w:val="32"/>
        </w:rPr>
        <w:t xml:space="preserve"> The concept of s</w:t>
      </w:r>
      <w:r w:rsidR="00A74422" w:rsidRPr="00A31674">
        <w:rPr>
          <w:sz w:val="32"/>
          <w:szCs w:val="32"/>
        </w:rPr>
        <w:t>carcity and abundance in the practices of government are compared to inspiring governments.</w:t>
      </w:r>
      <w:r w:rsidRPr="00A31674">
        <w:rPr>
          <w:sz w:val="32"/>
          <w:szCs w:val="32"/>
        </w:rPr>
        <w:t xml:space="preserve"> </w:t>
      </w:r>
      <w:r w:rsidR="00A74422" w:rsidRPr="00A31674">
        <w:rPr>
          <w:sz w:val="32"/>
          <w:szCs w:val="32"/>
        </w:rPr>
        <w:t>The book argue</w:t>
      </w:r>
      <w:r w:rsidRPr="00A31674">
        <w:rPr>
          <w:sz w:val="32"/>
          <w:szCs w:val="32"/>
        </w:rPr>
        <w:t>s</w:t>
      </w:r>
      <w:r w:rsidR="00A74422" w:rsidRPr="00A31674">
        <w:rPr>
          <w:sz w:val="32"/>
          <w:szCs w:val="32"/>
        </w:rPr>
        <w:t xml:space="preserve"> about the importance of </w:t>
      </w:r>
      <w:r w:rsidRPr="00A31674">
        <w:rPr>
          <w:sz w:val="32"/>
          <w:szCs w:val="32"/>
        </w:rPr>
        <w:t>'</w:t>
      </w:r>
      <w:r w:rsidR="00A74422" w:rsidRPr="00A31674">
        <w:rPr>
          <w:sz w:val="32"/>
          <w:szCs w:val="32"/>
        </w:rPr>
        <w:t>inspiring government</w:t>
      </w:r>
      <w:r w:rsidRPr="00A31674">
        <w:rPr>
          <w:sz w:val="32"/>
          <w:szCs w:val="32"/>
        </w:rPr>
        <w:t>'</w:t>
      </w:r>
      <w:r w:rsidR="00A74422" w:rsidRPr="00A31674">
        <w:rPr>
          <w:sz w:val="32"/>
          <w:szCs w:val="32"/>
        </w:rPr>
        <w:t xml:space="preserve"> in the near future for better stability and sustainable reviving society. </w:t>
      </w:r>
      <w:r w:rsidR="007573E1" w:rsidRPr="00A31674">
        <w:rPr>
          <w:sz w:val="32"/>
          <w:szCs w:val="32"/>
        </w:rPr>
        <w:t xml:space="preserve">Inspiration role in creating lean, learning, innovative, quality of life governments are being compared. </w:t>
      </w:r>
      <w:r w:rsidR="00A74422" w:rsidRPr="00A31674">
        <w:rPr>
          <w:sz w:val="32"/>
          <w:szCs w:val="32"/>
        </w:rPr>
        <w:t xml:space="preserve">Inspirational competitiveness and government innovation are discussed in relevance </w:t>
      </w:r>
      <w:r w:rsidR="00D41738" w:rsidRPr="00A31674">
        <w:rPr>
          <w:sz w:val="32"/>
          <w:szCs w:val="32"/>
        </w:rPr>
        <w:t xml:space="preserve">to </w:t>
      </w:r>
      <w:r w:rsidR="00A74422" w:rsidRPr="00A31674">
        <w:rPr>
          <w:sz w:val="32"/>
          <w:szCs w:val="32"/>
        </w:rPr>
        <w:t>building more agile and totally engaged governments.</w:t>
      </w:r>
      <w:r w:rsidR="003E3A70" w:rsidRPr="00A31674">
        <w:rPr>
          <w:sz w:val="32"/>
          <w:szCs w:val="32"/>
        </w:rPr>
        <w:t xml:space="preserve"> </w:t>
      </w:r>
      <w:r w:rsidR="00A74422" w:rsidRPr="00A31674">
        <w:rPr>
          <w:sz w:val="32"/>
          <w:szCs w:val="32"/>
        </w:rPr>
        <w:t xml:space="preserve">The book discusses the mechanisms </w:t>
      </w:r>
      <w:r w:rsidR="007573E1" w:rsidRPr="00A31674">
        <w:rPr>
          <w:sz w:val="32"/>
          <w:szCs w:val="32"/>
        </w:rPr>
        <w:t xml:space="preserve">and sources </w:t>
      </w:r>
      <w:r w:rsidR="00A74422" w:rsidRPr="00A31674">
        <w:rPr>
          <w:sz w:val="32"/>
          <w:szCs w:val="32"/>
        </w:rPr>
        <w:t>of inspiration in government and even give examples on indicators</w:t>
      </w:r>
      <w:r w:rsidR="00F36405" w:rsidRPr="00A31674">
        <w:rPr>
          <w:sz w:val="32"/>
          <w:szCs w:val="32"/>
        </w:rPr>
        <w:t>. The citizens</w:t>
      </w:r>
      <w:r w:rsidR="00435DC7" w:rsidRPr="00A31674">
        <w:rPr>
          <w:sz w:val="32"/>
          <w:szCs w:val="32"/>
        </w:rPr>
        <w:t>’</w:t>
      </w:r>
      <w:r w:rsidR="00F36405" w:rsidRPr="00A31674">
        <w:rPr>
          <w:sz w:val="32"/>
          <w:szCs w:val="32"/>
        </w:rPr>
        <w:t xml:space="preserve"> expectations and mind-set during an inspiration based economy </w:t>
      </w:r>
      <w:r w:rsidR="007573E1" w:rsidRPr="00A31674">
        <w:rPr>
          <w:sz w:val="32"/>
          <w:szCs w:val="32"/>
        </w:rPr>
        <w:t xml:space="preserve">are also reviewed. The book is full of examples of </w:t>
      </w:r>
      <w:r w:rsidRPr="00A31674">
        <w:rPr>
          <w:sz w:val="32"/>
          <w:szCs w:val="32"/>
        </w:rPr>
        <w:t>future expected practices of inspiring governments which serves as a kick start for further studies in this area.</w:t>
      </w:r>
    </w:p>
    <w:p w:rsidR="002121EC" w:rsidRDefault="002121EC" w:rsidP="002121EC">
      <w:pPr>
        <w:jc w:val="both"/>
        <w:rPr>
          <w:sz w:val="32"/>
          <w:szCs w:val="32"/>
        </w:rPr>
      </w:pPr>
    </w:p>
    <w:p w:rsidR="003E3A70" w:rsidRDefault="00D6750B" w:rsidP="003E3A70">
      <w:pPr>
        <w:spacing w:after="0" w:line="240" w:lineRule="auto"/>
        <w:jc w:val="both"/>
        <w:rPr>
          <w:b/>
          <w:bCs/>
          <w:sz w:val="40"/>
          <w:szCs w:val="40"/>
        </w:rPr>
      </w:pPr>
      <w:bookmarkStart w:id="0" w:name="_GoBack"/>
      <w:r w:rsidRPr="00D6750B">
        <w:rPr>
          <w:b/>
          <w:bCs/>
          <w:noProof/>
          <w:sz w:val="40"/>
          <w:szCs w:val="40"/>
          <w:lang w:val="en-US" w:bidi="ml-IN"/>
        </w:rPr>
        <w:lastRenderedPageBreak/>
        <w:drawing>
          <wp:inline distT="0" distB="0" distL="0" distR="0">
            <wp:extent cx="5274310" cy="7293353"/>
            <wp:effectExtent l="0" t="0" r="2540" b="3175"/>
            <wp:docPr id="1" name="Picture 1" descr="C:\Users\USER\Downloads\gov copy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ov copyy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7293353"/>
                    </a:xfrm>
                    <a:prstGeom prst="rect">
                      <a:avLst/>
                    </a:prstGeom>
                    <a:noFill/>
                    <a:ln>
                      <a:noFill/>
                    </a:ln>
                  </pic:spPr>
                </pic:pic>
              </a:graphicData>
            </a:graphic>
          </wp:inline>
        </w:drawing>
      </w:r>
      <w:bookmarkEnd w:id="0"/>
    </w:p>
    <w:p w:rsidR="00D6750B" w:rsidRDefault="00D6750B" w:rsidP="003E3A70">
      <w:pPr>
        <w:spacing w:after="0" w:line="240" w:lineRule="auto"/>
        <w:jc w:val="both"/>
        <w:rPr>
          <w:i/>
          <w:iCs/>
          <w:sz w:val="56"/>
          <w:szCs w:val="56"/>
        </w:rPr>
      </w:pPr>
    </w:p>
    <w:p w:rsidR="00D6750B" w:rsidRDefault="00D6750B" w:rsidP="003E3A70">
      <w:pPr>
        <w:spacing w:after="0" w:line="240" w:lineRule="auto"/>
        <w:jc w:val="both"/>
        <w:rPr>
          <w:i/>
          <w:iCs/>
          <w:sz w:val="56"/>
          <w:szCs w:val="56"/>
        </w:rPr>
      </w:pPr>
    </w:p>
    <w:p w:rsidR="00D6750B" w:rsidRDefault="00D6750B" w:rsidP="003E3A70">
      <w:pPr>
        <w:spacing w:after="0" w:line="240" w:lineRule="auto"/>
        <w:jc w:val="both"/>
        <w:rPr>
          <w:i/>
          <w:iCs/>
          <w:sz w:val="56"/>
          <w:szCs w:val="56"/>
        </w:rPr>
      </w:pPr>
    </w:p>
    <w:p w:rsidR="003E3A70" w:rsidRPr="009062EF" w:rsidRDefault="003E3A70" w:rsidP="003E3A70">
      <w:pPr>
        <w:spacing w:after="0" w:line="240" w:lineRule="auto"/>
        <w:jc w:val="both"/>
        <w:rPr>
          <w:i/>
          <w:iCs/>
          <w:sz w:val="56"/>
          <w:szCs w:val="56"/>
        </w:rPr>
      </w:pPr>
      <w:r w:rsidRPr="009062EF">
        <w:rPr>
          <w:i/>
          <w:iCs/>
          <w:sz w:val="56"/>
          <w:szCs w:val="56"/>
        </w:rPr>
        <w:lastRenderedPageBreak/>
        <w:t>Inspir</w:t>
      </w:r>
      <w:r>
        <w:rPr>
          <w:i/>
          <w:iCs/>
          <w:sz w:val="56"/>
          <w:szCs w:val="56"/>
        </w:rPr>
        <w:t>ing Governments</w:t>
      </w:r>
      <w:r w:rsidRPr="009062EF">
        <w:rPr>
          <w:i/>
          <w:iCs/>
          <w:sz w:val="56"/>
          <w:szCs w:val="56"/>
        </w:rPr>
        <w:t xml:space="preserve">  </w:t>
      </w:r>
    </w:p>
    <w:p w:rsidR="003E3A70" w:rsidRDefault="003E3A70" w:rsidP="003E3A70">
      <w:pPr>
        <w:spacing w:after="0" w:line="240" w:lineRule="auto"/>
        <w:jc w:val="both"/>
        <w:rPr>
          <w:b/>
          <w:bCs/>
          <w:sz w:val="44"/>
          <w:szCs w:val="44"/>
        </w:rPr>
      </w:pPr>
    </w:p>
    <w:p w:rsidR="003E3A70" w:rsidRPr="009062EF" w:rsidRDefault="003E3A70" w:rsidP="00A31674">
      <w:pPr>
        <w:spacing w:after="0" w:line="240" w:lineRule="auto"/>
        <w:jc w:val="both"/>
        <w:rPr>
          <w:i/>
          <w:iCs/>
          <w:sz w:val="36"/>
          <w:szCs w:val="36"/>
        </w:rPr>
      </w:pPr>
      <w:r w:rsidRPr="009062EF">
        <w:rPr>
          <w:i/>
          <w:iCs/>
          <w:sz w:val="36"/>
          <w:szCs w:val="36"/>
        </w:rPr>
        <w:t>A</w:t>
      </w:r>
      <w:r>
        <w:rPr>
          <w:i/>
          <w:iCs/>
          <w:sz w:val="36"/>
          <w:szCs w:val="36"/>
        </w:rPr>
        <w:t xml:space="preserve"> reflective review of the future "Inspiring governments" expected and required transformation from competitiveness to i</w:t>
      </w:r>
      <w:r w:rsidRPr="009062EF">
        <w:rPr>
          <w:i/>
          <w:iCs/>
          <w:sz w:val="36"/>
          <w:szCs w:val="36"/>
        </w:rPr>
        <w:t>nspiration</w:t>
      </w:r>
      <w:r>
        <w:rPr>
          <w:i/>
          <w:iCs/>
          <w:sz w:val="36"/>
          <w:szCs w:val="36"/>
        </w:rPr>
        <w:t>al based e</w:t>
      </w:r>
      <w:r w:rsidRPr="009062EF">
        <w:rPr>
          <w:i/>
          <w:iCs/>
          <w:sz w:val="36"/>
          <w:szCs w:val="36"/>
        </w:rPr>
        <w:t>conomy</w:t>
      </w:r>
      <w:r>
        <w:rPr>
          <w:i/>
          <w:iCs/>
          <w:sz w:val="36"/>
          <w:szCs w:val="36"/>
        </w:rPr>
        <w:t>.</w:t>
      </w:r>
    </w:p>
    <w:p w:rsidR="003E3A70" w:rsidRDefault="003E3A70" w:rsidP="003E3A70">
      <w:pPr>
        <w:spacing w:after="0" w:line="240" w:lineRule="auto"/>
        <w:jc w:val="both"/>
        <w:rPr>
          <w:i/>
          <w:iCs/>
          <w:sz w:val="32"/>
          <w:szCs w:val="32"/>
        </w:rPr>
      </w:pPr>
    </w:p>
    <w:p w:rsidR="003E3A70" w:rsidRDefault="003E3A70" w:rsidP="003E3A70">
      <w:pPr>
        <w:spacing w:after="0" w:line="240" w:lineRule="auto"/>
        <w:jc w:val="both"/>
        <w:rPr>
          <w:i/>
          <w:iCs/>
          <w:sz w:val="32"/>
          <w:szCs w:val="32"/>
        </w:rPr>
      </w:pPr>
    </w:p>
    <w:p w:rsidR="003E3A70" w:rsidRDefault="003E3A70" w:rsidP="003E3A70">
      <w:pPr>
        <w:spacing w:after="0" w:line="240" w:lineRule="auto"/>
        <w:jc w:val="both"/>
        <w:rPr>
          <w:i/>
          <w:iCs/>
          <w:sz w:val="32"/>
          <w:szCs w:val="32"/>
        </w:rPr>
      </w:pPr>
      <w:r>
        <w:rPr>
          <w:i/>
          <w:iCs/>
          <w:sz w:val="32"/>
          <w:szCs w:val="32"/>
        </w:rPr>
        <w:t xml:space="preserve">Written by: </w:t>
      </w:r>
    </w:p>
    <w:p w:rsidR="003E3A70" w:rsidRPr="000F4882" w:rsidRDefault="003E3A70" w:rsidP="003E3A70">
      <w:pPr>
        <w:spacing w:after="0" w:line="240" w:lineRule="auto"/>
        <w:jc w:val="both"/>
        <w:rPr>
          <w:i/>
          <w:iCs/>
          <w:sz w:val="40"/>
          <w:szCs w:val="40"/>
        </w:rPr>
      </w:pPr>
      <w:r w:rsidRPr="000F4882">
        <w:rPr>
          <w:i/>
          <w:iCs/>
          <w:sz w:val="40"/>
          <w:szCs w:val="40"/>
        </w:rPr>
        <w:t xml:space="preserve">Mohamed </w:t>
      </w:r>
      <w:proofErr w:type="spellStart"/>
      <w:r w:rsidRPr="000F4882">
        <w:rPr>
          <w:i/>
          <w:iCs/>
          <w:sz w:val="40"/>
          <w:szCs w:val="40"/>
        </w:rPr>
        <w:t>Buheji</w:t>
      </w:r>
      <w:proofErr w:type="spellEnd"/>
      <w:r w:rsidRPr="000F4882">
        <w:rPr>
          <w:i/>
          <w:iCs/>
          <w:sz w:val="40"/>
          <w:szCs w:val="40"/>
        </w:rPr>
        <w:t xml:space="preserve">, </w:t>
      </w:r>
      <w:proofErr w:type="spellStart"/>
      <w:proofErr w:type="gramStart"/>
      <w:r w:rsidRPr="000F4882">
        <w:rPr>
          <w:i/>
          <w:iCs/>
          <w:sz w:val="40"/>
          <w:szCs w:val="40"/>
        </w:rPr>
        <w:t>Phd</w:t>
      </w:r>
      <w:proofErr w:type="spellEnd"/>
      <w:proofErr w:type="gramEnd"/>
    </w:p>
    <w:p w:rsidR="003E3A70" w:rsidRDefault="003E3A70" w:rsidP="003E3A70">
      <w:pPr>
        <w:spacing w:after="0" w:line="240" w:lineRule="auto"/>
        <w:jc w:val="both"/>
        <w:rPr>
          <w:i/>
          <w:iCs/>
          <w:sz w:val="32"/>
          <w:szCs w:val="32"/>
        </w:rPr>
      </w:pPr>
    </w:p>
    <w:p w:rsidR="003E3A70" w:rsidRDefault="003E3A70" w:rsidP="003E3A70">
      <w:pPr>
        <w:spacing w:after="0" w:line="240" w:lineRule="auto"/>
        <w:jc w:val="both"/>
        <w:rPr>
          <w:i/>
          <w:iCs/>
          <w:sz w:val="32"/>
          <w:szCs w:val="32"/>
        </w:rPr>
      </w:pPr>
      <w:r>
        <w:rPr>
          <w:i/>
          <w:iCs/>
          <w:sz w:val="32"/>
          <w:szCs w:val="32"/>
        </w:rPr>
        <w:t>Edited by</w:t>
      </w:r>
    </w:p>
    <w:p w:rsidR="003E3A70" w:rsidRDefault="003E3A70" w:rsidP="003E3A70">
      <w:pPr>
        <w:spacing w:after="0" w:line="240" w:lineRule="auto"/>
        <w:jc w:val="both"/>
        <w:rPr>
          <w:i/>
          <w:iCs/>
          <w:sz w:val="32"/>
          <w:szCs w:val="32"/>
        </w:rPr>
      </w:pPr>
      <w:proofErr w:type="spellStart"/>
      <w:r>
        <w:rPr>
          <w:i/>
          <w:iCs/>
          <w:sz w:val="32"/>
          <w:szCs w:val="32"/>
        </w:rPr>
        <w:t>Aamir</w:t>
      </w:r>
      <w:proofErr w:type="spellEnd"/>
      <w:r>
        <w:rPr>
          <w:i/>
          <w:iCs/>
          <w:sz w:val="32"/>
          <w:szCs w:val="32"/>
        </w:rPr>
        <w:t xml:space="preserve"> Hasan</w:t>
      </w:r>
    </w:p>
    <w:p w:rsidR="003E3A70" w:rsidRDefault="003E3A70" w:rsidP="003E3A70">
      <w:pPr>
        <w:spacing w:after="0" w:line="240" w:lineRule="auto"/>
        <w:jc w:val="both"/>
        <w:rPr>
          <w:i/>
          <w:iCs/>
          <w:sz w:val="32"/>
          <w:szCs w:val="32"/>
        </w:rPr>
      </w:pPr>
      <w:r>
        <w:rPr>
          <w:i/>
          <w:iCs/>
          <w:sz w:val="32"/>
          <w:szCs w:val="32"/>
        </w:rPr>
        <w:t>Fatima Al-</w:t>
      </w:r>
      <w:proofErr w:type="spellStart"/>
      <w:r>
        <w:rPr>
          <w:i/>
          <w:iCs/>
          <w:sz w:val="32"/>
          <w:szCs w:val="32"/>
        </w:rPr>
        <w:t>Riyami</w:t>
      </w:r>
      <w:proofErr w:type="spellEnd"/>
    </w:p>
    <w:p w:rsidR="003E3A70" w:rsidRDefault="003E3A70" w:rsidP="003E3A70">
      <w:pPr>
        <w:spacing w:after="0" w:line="240" w:lineRule="auto"/>
        <w:jc w:val="both"/>
        <w:rPr>
          <w:i/>
          <w:iCs/>
          <w:sz w:val="32"/>
          <w:szCs w:val="32"/>
        </w:rPr>
      </w:pPr>
    </w:p>
    <w:p w:rsidR="003E3A70" w:rsidRDefault="003E3A70" w:rsidP="003E3A70">
      <w:pPr>
        <w:spacing w:after="0" w:line="240" w:lineRule="auto"/>
        <w:jc w:val="both"/>
        <w:rPr>
          <w:i/>
          <w:iCs/>
          <w:sz w:val="32"/>
          <w:szCs w:val="32"/>
        </w:rPr>
      </w:pPr>
    </w:p>
    <w:p w:rsidR="003E3A70" w:rsidRPr="000F4882" w:rsidRDefault="003E3A70" w:rsidP="00A31674">
      <w:pPr>
        <w:spacing w:after="0" w:line="240" w:lineRule="auto"/>
        <w:jc w:val="both"/>
        <w:rPr>
          <w:i/>
          <w:iCs/>
          <w:sz w:val="28"/>
          <w:szCs w:val="28"/>
        </w:rPr>
      </w:pPr>
      <w:r w:rsidRPr="000F4882">
        <w:rPr>
          <w:i/>
          <w:iCs/>
          <w:sz w:val="28"/>
          <w:szCs w:val="28"/>
        </w:rPr>
        <w:t>We thank all those that expressed their interest in contributing to this handbook, but couldn't do so due to limitation of time and we promise that the next series would cover more collaborative work from leading Scholars in the different disciplines and from all the continents – representing the latest thoughts, practices, initiatives, projects and research in relevance to the field of Inspir</w:t>
      </w:r>
      <w:r>
        <w:rPr>
          <w:i/>
          <w:iCs/>
          <w:sz w:val="28"/>
          <w:szCs w:val="28"/>
        </w:rPr>
        <w:t>ing Governments</w:t>
      </w:r>
      <w:r w:rsidRPr="000F4882">
        <w:rPr>
          <w:i/>
          <w:iCs/>
          <w:sz w:val="28"/>
          <w:szCs w:val="28"/>
        </w:rPr>
        <w:t>. Also, we would like to thank those who</w:t>
      </w:r>
      <w:r w:rsidR="00A31674">
        <w:rPr>
          <w:i/>
          <w:iCs/>
          <w:sz w:val="28"/>
          <w:szCs w:val="28"/>
        </w:rPr>
        <w:t xml:space="preserve"> </w:t>
      </w:r>
      <w:r w:rsidRPr="000F4882">
        <w:rPr>
          <w:i/>
          <w:iCs/>
          <w:sz w:val="28"/>
          <w:szCs w:val="28"/>
        </w:rPr>
        <w:t>manage</w:t>
      </w:r>
      <w:r w:rsidR="00435DC7" w:rsidRPr="00A31674">
        <w:rPr>
          <w:i/>
          <w:iCs/>
          <w:sz w:val="28"/>
          <w:szCs w:val="28"/>
        </w:rPr>
        <w:t>d</w:t>
      </w:r>
      <w:r w:rsidRPr="000F4882">
        <w:rPr>
          <w:i/>
          <w:iCs/>
          <w:sz w:val="28"/>
          <w:szCs w:val="28"/>
        </w:rPr>
        <w:t xml:space="preserve"> to contribute</w:t>
      </w:r>
      <w:r w:rsidR="00435DC7">
        <w:rPr>
          <w:i/>
          <w:iCs/>
          <w:sz w:val="28"/>
          <w:szCs w:val="28"/>
        </w:rPr>
        <w:t xml:space="preserve"> </w:t>
      </w:r>
      <w:r w:rsidR="00435DC7" w:rsidRPr="00A31674">
        <w:rPr>
          <w:i/>
          <w:iCs/>
          <w:sz w:val="28"/>
          <w:szCs w:val="28"/>
        </w:rPr>
        <w:t>with</w:t>
      </w:r>
      <w:r w:rsidRPr="000F4882">
        <w:rPr>
          <w:i/>
          <w:iCs/>
          <w:sz w:val="28"/>
          <w:szCs w:val="28"/>
        </w:rPr>
        <w:t xml:space="preserve"> some important Inspiration economy practices or thoughts and </w:t>
      </w:r>
      <w:r w:rsidR="00435DC7" w:rsidRPr="00A31674">
        <w:rPr>
          <w:i/>
          <w:iCs/>
          <w:sz w:val="28"/>
          <w:szCs w:val="28"/>
        </w:rPr>
        <w:t>whose</w:t>
      </w:r>
      <w:r w:rsidRPr="00A31674">
        <w:rPr>
          <w:i/>
          <w:iCs/>
          <w:sz w:val="28"/>
          <w:szCs w:val="28"/>
        </w:rPr>
        <w:t xml:space="preserve"> </w:t>
      </w:r>
      <w:r w:rsidRPr="000F4882">
        <w:rPr>
          <w:i/>
          <w:iCs/>
          <w:sz w:val="28"/>
          <w:szCs w:val="28"/>
        </w:rPr>
        <w:t xml:space="preserve">names are mentioned in </w:t>
      </w:r>
      <w:r w:rsidR="00435DC7" w:rsidRPr="00A31674">
        <w:rPr>
          <w:i/>
          <w:iCs/>
          <w:sz w:val="28"/>
          <w:szCs w:val="28"/>
        </w:rPr>
        <w:t xml:space="preserve">the </w:t>
      </w:r>
      <w:r w:rsidRPr="000F4882">
        <w:rPr>
          <w:i/>
          <w:iCs/>
          <w:sz w:val="28"/>
          <w:szCs w:val="28"/>
        </w:rPr>
        <w:t>beginning of the chapter</w:t>
      </w:r>
      <w:r w:rsidR="00435DC7" w:rsidRPr="00A31674">
        <w:rPr>
          <w:i/>
          <w:iCs/>
          <w:sz w:val="28"/>
          <w:szCs w:val="28"/>
        </w:rPr>
        <w:t>s</w:t>
      </w:r>
      <w:r w:rsidRPr="000F4882">
        <w:rPr>
          <w:i/>
          <w:iCs/>
          <w:sz w:val="28"/>
          <w:szCs w:val="28"/>
        </w:rPr>
        <w:t>.</w:t>
      </w:r>
    </w:p>
    <w:p w:rsidR="003E3A70" w:rsidRDefault="003E3A70" w:rsidP="003E3A70">
      <w:pPr>
        <w:spacing w:after="0" w:line="240" w:lineRule="auto"/>
        <w:jc w:val="both"/>
        <w:rPr>
          <w:i/>
          <w:iCs/>
          <w:sz w:val="32"/>
          <w:szCs w:val="32"/>
        </w:rPr>
      </w:pPr>
    </w:p>
    <w:p w:rsidR="003E3A70" w:rsidRDefault="003E3A70" w:rsidP="003E3A70">
      <w:pPr>
        <w:spacing w:after="0" w:line="240" w:lineRule="auto"/>
        <w:jc w:val="both"/>
        <w:rPr>
          <w:i/>
          <w:iCs/>
          <w:sz w:val="32"/>
          <w:szCs w:val="32"/>
        </w:rPr>
      </w:pPr>
    </w:p>
    <w:p w:rsidR="003E3A70" w:rsidRDefault="003E3A70" w:rsidP="003E3A70">
      <w:pPr>
        <w:spacing w:after="0" w:line="240" w:lineRule="auto"/>
        <w:jc w:val="both"/>
        <w:rPr>
          <w:i/>
          <w:iCs/>
          <w:sz w:val="32"/>
          <w:szCs w:val="32"/>
        </w:rPr>
      </w:pPr>
      <w:r>
        <w:rPr>
          <w:i/>
          <w:iCs/>
          <w:sz w:val="32"/>
          <w:szCs w:val="32"/>
        </w:rPr>
        <w:t xml:space="preserve">Cover of the Book Photo &amp; Design by- Abdulla Mohamed </w:t>
      </w:r>
      <w:proofErr w:type="spellStart"/>
      <w:r>
        <w:rPr>
          <w:i/>
          <w:iCs/>
          <w:sz w:val="32"/>
          <w:szCs w:val="32"/>
        </w:rPr>
        <w:t>Buheji</w:t>
      </w:r>
      <w:proofErr w:type="spellEnd"/>
      <w:r>
        <w:rPr>
          <w:i/>
          <w:iCs/>
          <w:sz w:val="32"/>
          <w:szCs w:val="32"/>
        </w:rPr>
        <w:t>, BSc.</w:t>
      </w:r>
    </w:p>
    <w:p w:rsidR="003E3A70" w:rsidRDefault="003E3A70" w:rsidP="003E3A70">
      <w:pPr>
        <w:pStyle w:val="NormalWeb"/>
        <w:spacing w:before="0" w:beforeAutospacing="0" w:after="0" w:afterAutospacing="0"/>
        <w:rPr>
          <w:rFonts w:asciiTheme="minorHAnsi" w:hAnsiTheme="minorHAnsi"/>
          <w:b/>
          <w:bCs/>
          <w:sz w:val="40"/>
          <w:szCs w:val="32"/>
          <w:lang w:eastAsia="en-GB"/>
        </w:rPr>
      </w:pPr>
    </w:p>
    <w:p w:rsidR="003E3A70" w:rsidRPr="00ED5593" w:rsidRDefault="003E3A70" w:rsidP="003E3A70">
      <w:pPr>
        <w:pStyle w:val="NormalWeb"/>
        <w:spacing w:before="0" w:beforeAutospacing="0" w:after="0" w:afterAutospacing="0"/>
        <w:rPr>
          <w:rFonts w:asciiTheme="minorHAnsi" w:hAnsiTheme="minorHAnsi"/>
          <w:b/>
          <w:bCs/>
          <w:sz w:val="40"/>
          <w:szCs w:val="32"/>
          <w:lang w:eastAsia="en-GB"/>
        </w:rPr>
      </w:pPr>
      <w:r w:rsidRPr="00ED5593">
        <w:rPr>
          <w:rFonts w:asciiTheme="minorHAnsi" w:hAnsiTheme="minorHAnsi"/>
          <w:b/>
          <w:bCs/>
          <w:sz w:val="40"/>
          <w:szCs w:val="32"/>
          <w:lang w:eastAsia="en-GB"/>
        </w:rPr>
        <w:t xml:space="preserve">For further information please contact: </w:t>
      </w:r>
    </w:p>
    <w:p w:rsidR="003E3A70" w:rsidRPr="00435DC7" w:rsidRDefault="003E3A70" w:rsidP="003E3A70">
      <w:pPr>
        <w:rPr>
          <w:sz w:val="32"/>
          <w:szCs w:val="32"/>
          <w:lang w:val="en-US"/>
        </w:rPr>
      </w:pPr>
      <w:r w:rsidRPr="00435DC7">
        <w:rPr>
          <w:sz w:val="32"/>
          <w:szCs w:val="32"/>
          <w:lang w:val="en-US"/>
        </w:rPr>
        <w:t xml:space="preserve">Dr Mohamed </w:t>
      </w:r>
      <w:proofErr w:type="spellStart"/>
      <w:r w:rsidRPr="00435DC7">
        <w:rPr>
          <w:sz w:val="32"/>
          <w:szCs w:val="32"/>
          <w:lang w:val="en-US"/>
        </w:rPr>
        <w:t>Buheji</w:t>
      </w:r>
      <w:proofErr w:type="spellEnd"/>
      <w:r w:rsidRPr="00435DC7">
        <w:rPr>
          <w:sz w:val="32"/>
          <w:szCs w:val="32"/>
          <w:lang w:val="en-US"/>
        </w:rPr>
        <w:t xml:space="preserve">   </w:t>
      </w:r>
      <w:hyperlink r:id="rId6" w:history="1">
        <w:r w:rsidRPr="00435DC7">
          <w:rPr>
            <w:rStyle w:val="Hyperlink"/>
            <w:sz w:val="32"/>
            <w:szCs w:val="32"/>
            <w:lang w:val="en-US"/>
          </w:rPr>
          <w:t>buhejim@gmail.com</w:t>
        </w:r>
      </w:hyperlink>
      <w:r w:rsidRPr="00435DC7">
        <w:rPr>
          <w:sz w:val="32"/>
          <w:szCs w:val="32"/>
          <w:lang w:val="en-US"/>
        </w:rPr>
        <w:t xml:space="preserve"> , Tel +973-33388150</w:t>
      </w:r>
    </w:p>
    <w:p w:rsidR="003E3A70" w:rsidRDefault="003E3A70" w:rsidP="003E3A70">
      <w:pPr>
        <w:spacing w:after="0" w:line="240" w:lineRule="auto"/>
        <w:jc w:val="both"/>
        <w:rPr>
          <w:i/>
          <w:iCs/>
          <w:sz w:val="32"/>
          <w:szCs w:val="32"/>
        </w:rPr>
      </w:pPr>
    </w:p>
    <w:p w:rsidR="007573E1" w:rsidRDefault="007573E1" w:rsidP="002121EC">
      <w:pPr>
        <w:jc w:val="both"/>
        <w:rPr>
          <w:sz w:val="32"/>
          <w:szCs w:val="32"/>
        </w:rPr>
      </w:pPr>
    </w:p>
    <w:p w:rsidR="00BE1A4D" w:rsidRPr="002C3008" w:rsidRDefault="00BE1A4D" w:rsidP="00BE1A4D">
      <w:pPr>
        <w:spacing w:after="0" w:line="240" w:lineRule="auto"/>
        <w:jc w:val="both"/>
        <w:rPr>
          <w:b/>
          <w:bCs/>
          <w:sz w:val="40"/>
          <w:szCs w:val="40"/>
        </w:rPr>
      </w:pPr>
      <w:r w:rsidRPr="002C3008">
        <w:rPr>
          <w:b/>
          <w:bCs/>
          <w:sz w:val="40"/>
          <w:szCs w:val="40"/>
        </w:rPr>
        <w:lastRenderedPageBreak/>
        <w:t>Inspiring Governments</w:t>
      </w:r>
    </w:p>
    <w:sdt>
      <w:sdtPr>
        <w:rPr>
          <w:rFonts w:asciiTheme="minorHAnsi" w:eastAsiaTheme="minorHAnsi" w:hAnsiTheme="minorHAnsi" w:cstheme="minorBidi"/>
          <w:color w:val="auto"/>
          <w:sz w:val="36"/>
          <w:szCs w:val="36"/>
          <w:lang w:val="en-GB"/>
        </w:rPr>
        <w:id w:val="1646015975"/>
        <w:docPartObj>
          <w:docPartGallery w:val="Table of Contents"/>
          <w:docPartUnique/>
        </w:docPartObj>
      </w:sdtPr>
      <w:sdtEndPr>
        <w:rPr>
          <w:sz w:val="24"/>
          <w:szCs w:val="24"/>
        </w:rPr>
      </w:sdtEndPr>
      <w:sdtContent>
        <w:p w:rsidR="00BE1A4D" w:rsidRPr="002C3008" w:rsidRDefault="00BE1A4D" w:rsidP="00BE1A4D">
          <w:pPr>
            <w:pStyle w:val="TOCHeading"/>
            <w:spacing w:before="0" w:line="240" w:lineRule="auto"/>
            <w:jc w:val="both"/>
            <w:rPr>
              <w:rFonts w:asciiTheme="minorHAnsi" w:hAnsiTheme="minorHAnsi"/>
              <w:color w:val="auto"/>
              <w:sz w:val="48"/>
              <w:szCs w:val="48"/>
              <w:lang w:val="en-GB"/>
            </w:rPr>
          </w:pPr>
          <w:r w:rsidRPr="002C3008">
            <w:rPr>
              <w:rFonts w:asciiTheme="minorHAnsi" w:hAnsiTheme="minorHAnsi"/>
              <w:color w:val="auto"/>
              <w:sz w:val="48"/>
              <w:szCs w:val="48"/>
              <w:lang w:val="en-GB"/>
            </w:rPr>
            <w:t>Contents</w:t>
          </w:r>
        </w:p>
        <w:p w:rsidR="00BE1A4D" w:rsidRDefault="00BE1A4D" w:rsidP="00BE1A4D">
          <w:pPr>
            <w:pStyle w:val="TOC1"/>
            <w:rPr>
              <w:rFonts w:eastAsiaTheme="minorEastAsia"/>
              <w:noProof/>
              <w:lang w:val="en-US"/>
            </w:rPr>
          </w:pPr>
          <w:r w:rsidRPr="002C3008">
            <w:rPr>
              <w:sz w:val="48"/>
              <w:szCs w:val="48"/>
            </w:rPr>
            <w:fldChar w:fldCharType="begin"/>
          </w:r>
          <w:r w:rsidRPr="002543C1">
            <w:rPr>
              <w:sz w:val="48"/>
              <w:szCs w:val="48"/>
            </w:rPr>
            <w:instrText xml:space="preserve"> TOC \o "1-3" \h \z \u </w:instrText>
          </w:r>
          <w:r w:rsidRPr="002C3008">
            <w:rPr>
              <w:sz w:val="48"/>
              <w:szCs w:val="48"/>
            </w:rPr>
            <w:fldChar w:fldCharType="separate"/>
          </w:r>
          <w:hyperlink w:anchor="_Toc437419238" w:history="1">
            <w:r w:rsidRPr="003612A1">
              <w:rPr>
                <w:rStyle w:val="Hyperlink"/>
                <w:b/>
                <w:bCs/>
                <w:noProof/>
              </w:rPr>
              <w:t>Chapter One – Government Competitiveness and Inspiration</w:t>
            </w:r>
            <w:r>
              <w:rPr>
                <w:noProof/>
                <w:webHidden/>
              </w:rPr>
              <w:tab/>
            </w:r>
            <w:r>
              <w:rPr>
                <w:noProof/>
                <w:webHidden/>
              </w:rPr>
              <w:fldChar w:fldCharType="begin"/>
            </w:r>
            <w:r>
              <w:rPr>
                <w:noProof/>
                <w:webHidden/>
              </w:rPr>
              <w:instrText xml:space="preserve"> PAGEREF _Toc437419238 \h </w:instrText>
            </w:r>
            <w:r>
              <w:rPr>
                <w:noProof/>
                <w:webHidden/>
              </w:rPr>
            </w:r>
            <w:r>
              <w:rPr>
                <w:noProof/>
                <w:webHidden/>
              </w:rPr>
              <w:fldChar w:fldCharType="separate"/>
            </w:r>
            <w:r>
              <w:rPr>
                <w:noProof/>
                <w:webHidden/>
              </w:rPr>
              <w:t>7</w:t>
            </w:r>
            <w:r>
              <w:rPr>
                <w:noProof/>
                <w:webHidden/>
              </w:rPr>
              <w:fldChar w:fldCharType="end"/>
            </w:r>
          </w:hyperlink>
        </w:p>
        <w:p w:rsidR="00BE1A4D" w:rsidRDefault="006E7746" w:rsidP="00BE1A4D">
          <w:pPr>
            <w:pStyle w:val="TOC1"/>
            <w:rPr>
              <w:rFonts w:eastAsiaTheme="minorEastAsia"/>
              <w:noProof/>
              <w:lang w:val="en-US"/>
            </w:rPr>
          </w:pPr>
          <w:hyperlink w:anchor="_Toc437419239" w:history="1">
            <w:r w:rsidR="00BE1A4D" w:rsidRPr="003612A1">
              <w:rPr>
                <w:rStyle w:val="Hyperlink"/>
                <w:b/>
                <w:bCs/>
                <w:noProof/>
              </w:rPr>
              <w:t>1.1 Competitiveness and Inspiration – The Significant Relationship</w:t>
            </w:r>
            <w:r w:rsidR="00BE1A4D">
              <w:rPr>
                <w:noProof/>
                <w:webHidden/>
              </w:rPr>
              <w:tab/>
            </w:r>
            <w:r w:rsidR="00BE1A4D">
              <w:rPr>
                <w:noProof/>
                <w:webHidden/>
              </w:rPr>
              <w:fldChar w:fldCharType="begin"/>
            </w:r>
            <w:r w:rsidR="00BE1A4D">
              <w:rPr>
                <w:noProof/>
                <w:webHidden/>
              </w:rPr>
              <w:instrText xml:space="preserve"> PAGEREF _Toc437419239 \h </w:instrText>
            </w:r>
            <w:r w:rsidR="00BE1A4D">
              <w:rPr>
                <w:noProof/>
                <w:webHidden/>
              </w:rPr>
            </w:r>
            <w:r w:rsidR="00BE1A4D">
              <w:rPr>
                <w:noProof/>
                <w:webHidden/>
              </w:rPr>
              <w:fldChar w:fldCharType="separate"/>
            </w:r>
            <w:r w:rsidR="00BE1A4D">
              <w:rPr>
                <w:noProof/>
                <w:webHidden/>
              </w:rPr>
              <w:t>7</w:t>
            </w:r>
            <w:r w:rsidR="00BE1A4D">
              <w:rPr>
                <w:noProof/>
                <w:webHidden/>
              </w:rPr>
              <w:fldChar w:fldCharType="end"/>
            </w:r>
          </w:hyperlink>
        </w:p>
        <w:p w:rsidR="00BE1A4D" w:rsidRDefault="006E7746" w:rsidP="00BE1A4D">
          <w:pPr>
            <w:pStyle w:val="TOC1"/>
            <w:rPr>
              <w:rFonts w:eastAsiaTheme="minorEastAsia"/>
              <w:noProof/>
              <w:lang w:val="en-US"/>
            </w:rPr>
          </w:pPr>
          <w:hyperlink w:anchor="_Toc437419240" w:history="1">
            <w:r w:rsidR="00BE1A4D" w:rsidRPr="003612A1">
              <w:rPr>
                <w:rStyle w:val="Hyperlink"/>
                <w:b/>
                <w:bCs/>
                <w:noProof/>
              </w:rPr>
              <w:t>1.2 Exploring the relation between Competitiveness and Inspiration</w:t>
            </w:r>
            <w:r w:rsidR="00BE1A4D">
              <w:rPr>
                <w:noProof/>
                <w:webHidden/>
              </w:rPr>
              <w:tab/>
            </w:r>
            <w:r w:rsidR="00BE1A4D">
              <w:rPr>
                <w:noProof/>
                <w:webHidden/>
              </w:rPr>
              <w:fldChar w:fldCharType="begin"/>
            </w:r>
            <w:r w:rsidR="00BE1A4D">
              <w:rPr>
                <w:noProof/>
                <w:webHidden/>
              </w:rPr>
              <w:instrText xml:space="preserve"> PAGEREF _Toc437419240 \h </w:instrText>
            </w:r>
            <w:r w:rsidR="00BE1A4D">
              <w:rPr>
                <w:noProof/>
                <w:webHidden/>
              </w:rPr>
            </w:r>
            <w:r w:rsidR="00BE1A4D">
              <w:rPr>
                <w:noProof/>
                <w:webHidden/>
              </w:rPr>
              <w:fldChar w:fldCharType="separate"/>
            </w:r>
            <w:r w:rsidR="00BE1A4D">
              <w:rPr>
                <w:noProof/>
                <w:webHidden/>
              </w:rPr>
              <w:t>10</w:t>
            </w:r>
            <w:r w:rsidR="00BE1A4D">
              <w:rPr>
                <w:noProof/>
                <w:webHidden/>
              </w:rPr>
              <w:fldChar w:fldCharType="end"/>
            </w:r>
          </w:hyperlink>
        </w:p>
        <w:p w:rsidR="00BE1A4D" w:rsidRDefault="006E7746" w:rsidP="00BE1A4D">
          <w:pPr>
            <w:pStyle w:val="TOC1"/>
            <w:rPr>
              <w:rFonts w:eastAsiaTheme="minorEastAsia"/>
              <w:noProof/>
              <w:lang w:val="en-US"/>
            </w:rPr>
          </w:pPr>
          <w:hyperlink w:anchor="_Toc437419241" w:history="1">
            <w:r w:rsidR="00BE1A4D" w:rsidRPr="003612A1">
              <w:rPr>
                <w:rStyle w:val="Hyperlink"/>
                <w:b/>
                <w:bCs/>
                <w:noProof/>
              </w:rPr>
              <w:t>1.3 Scarcity, Abundance and Inspiring Governments</w:t>
            </w:r>
            <w:r w:rsidR="00BE1A4D">
              <w:rPr>
                <w:noProof/>
                <w:webHidden/>
              </w:rPr>
              <w:tab/>
            </w:r>
            <w:r w:rsidR="00BE1A4D">
              <w:rPr>
                <w:noProof/>
                <w:webHidden/>
              </w:rPr>
              <w:fldChar w:fldCharType="begin"/>
            </w:r>
            <w:r w:rsidR="00BE1A4D">
              <w:rPr>
                <w:noProof/>
                <w:webHidden/>
              </w:rPr>
              <w:instrText xml:space="preserve"> PAGEREF _Toc437419241 \h </w:instrText>
            </w:r>
            <w:r w:rsidR="00BE1A4D">
              <w:rPr>
                <w:noProof/>
                <w:webHidden/>
              </w:rPr>
            </w:r>
            <w:r w:rsidR="00BE1A4D">
              <w:rPr>
                <w:noProof/>
                <w:webHidden/>
              </w:rPr>
              <w:fldChar w:fldCharType="separate"/>
            </w:r>
            <w:r w:rsidR="00BE1A4D">
              <w:rPr>
                <w:noProof/>
                <w:webHidden/>
              </w:rPr>
              <w:t>12</w:t>
            </w:r>
            <w:r w:rsidR="00BE1A4D">
              <w:rPr>
                <w:noProof/>
                <w:webHidden/>
              </w:rPr>
              <w:fldChar w:fldCharType="end"/>
            </w:r>
          </w:hyperlink>
        </w:p>
        <w:p w:rsidR="00BE1A4D" w:rsidRDefault="006E7746" w:rsidP="00BE1A4D">
          <w:pPr>
            <w:pStyle w:val="TOC1"/>
            <w:rPr>
              <w:rFonts w:eastAsiaTheme="minorEastAsia"/>
              <w:noProof/>
              <w:lang w:val="en-US"/>
            </w:rPr>
          </w:pPr>
          <w:hyperlink w:anchor="_Toc437419242" w:history="1">
            <w:r w:rsidR="00BE1A4D" w:rsidRPr="003612A1">
              <w:rPr>
                <w:rStyle w:val="Hyperlink"/>
                <w:b/>
                <w:bCs/>
                <w:noProof/>
                <w:lang w:bidi="ar-BH"/>
              </w:rPr>
              <w:t>1.4 Why are Inspiring Governments needed more than ever?</w:t>
            </w:r>
            <w:r w:rsidR="00BE1A4D">
              <w:rPr>
                <w:noProof/>
                <w:webHidden/>
              </w:rPr>
              <w:tab/>
            </w:r>
            <w:r w:rsidR="00BE1A4D">
              <w:rPr>
                <w:noProof/>
                <w:webHidden/>
              </w:rPr>
              <w:fldChar w:fldCharType="begin"/>
            </w:r>
            <w:r w:rsidR="00BE1A4D">
              <w:rPr>
                <w:noProof/>
                <w:webHidden/>
              </w:rPr>
              <w:instrText xml:space="preserve"> PAGEREF _Toc437419242 \h </w:instrText>
            </w:r>
            <w:r w:rsidR="00BE1A4D">
              <w:rPr>
                <w:noProof/>
                <w:webHidden/>
              </w:rPr>
            </w:r>
            <w:r w:rsidR="00BE1A4D">
              <w:rPr>
                <w:noProof/>
                <w:webHidden/>
              </w:rPr>
              <w:fldChar w:fldCharType="separate"/>
            </w:r>
            <w:r w:rsidR="00BE1A4D">
              <w:rPr>
                <w:noProof/>
                <w:webHidden/>
              </w:rPr>
              <w:t>15</w:t>
            </w:r>
            <w:r w:rsidR="00BE1A4D">
              <w:rPr>
                <w:noProof/>
                <w:webHidden/>
              </w:rPr>
              <w:fldChar w:fldCharType="end"/>
            </w:r>
          </w:hyperlink>
        </w:p>
        <w:p w:rsidR="00BE1A4D" w:rsidRDefault="006E7746" w:rsidP="00BE1A4D">
          <w:pPr>
            <w:pStyle w:val="TOC1"/>
            <w:rPr>
              <w:rFonts w:eastAsiaTheme="minorEastAsia"/>
              <w:noProof/>
              <w:lang w:val="en-US"/>
            </w:rPr>
          </w:pPr>
          <w:hyperlink w:anchor="_Toc437419243" w:history="1">
            <w:r w:rsidR="00BE1A4D" w:rsidRPr="003612A1">
              <w:rPr>
                <w:rStyle w:val="Hyperlink"/>
                <w:b/>
                <w:bCs/>
                <w:noProof/>
              </w:rPr>
              <w:t>1.5 History of Inspiration in Governments</w:t>
            </w:r>
            <w:r w:rsidR="00BE1A4D">
              <w:rPr>
                <w:noProof/>
                <w:webHidden/>
              </w:rPr>
              <w:tab/>
            </w:r>
            <w:r w:rsidR="00BE1A4D">
              <w:rPr>
                <w:noProof/>
                <w:webHidden/>
              </w:rPr>
              <w:fldChar w:fldCharType="begin"/>
            </w:r>
            <w:r w:rsidR="00BE1A4D">
              <w:rPr>
                <w:noProof/>
                <w:webHidden/>
              </w:rPr>
              <w:instrText xml:space="preserve"> PAGEREF _Toc437419243 \h </w:instrText>
            </w:r>
            <w:r w:rsidR="00BE1A4D">
              <w:rPr>
                <w:noProof/>
                <w:webHidden/>
              </w:rPr>
            </w:r>
            <w:r w:rsidR="00BE1A4D">
              <w:rPr>
                <w:noProof/>
                <w:webHidden/>
              </w:rPr>
              <w:fldChar w:fldCharType="separate"/>
            </w:r>
            <w:r w:rsidR="00BE1A4D">
              <w:rPr>
                <w:noProof/>
                <w:webHidden/>
              </w:rPr>
              <w:t>16</w:t>
            </w:r>
            <w:r w:rsidR="00BE1A4D">
              <w:rPr>
                <w:noProof/>
                <w:webHidden/>
              </w:rPr>
              <w:fldChar w:fldCharType="end"/>
            </w:r>
          </w:hyperlink>
        </w:p>
        <w:p w:rsidR="00BE1A4D" w:rsidRDefault="006E7746" w:rsidP="00BE1A4D">
          <w:pPr>
            <w:pStyle w:val="TOC1"/>
            <w:rPr>
              <w:rFonts w:eastAsiaTheme="minorEastAsia"/>
              <w:noProof/>
              <w:lang w:val="en-US"/>
            </w:rPr>
          </w:pPr>
          <w:hyperlink w:anchor="_Toc437419244" w:history="1">
            <w:r w:rsidR="00BE1A4D" w:rsidRPr="003612A1">
              <w:rPr>
                <w:rStyle w:val="Hyperlink"/>
                <w:b/>
                <w:bCs/>
                <w:noProof/>
              </w:rPr>
              <w:t>1.6 Inspiration and Governments Competitiveness in Literature</w:t>
            </w:r>
            <w:r w:rsidR="00BE1A4D">
              <w:rPr>
                <w:noProof/>
                <w:webHidden/>
              </w:rPr>
              <w:tab/>
            </w:r>
            <w:r w:rsidR="00BE1A4D">
              <w:rPr>
                <w:noProof/>
                <w:webHidden/>
              </w:rPr>
              <w:fldChar w:fldCharType="begin"/>
            </w:r>
            <w:r w:rsidR="00BE1A4D">
              <w:rPr>
                <w:noProof/>
                <w:webHidden/>
              </w:rPr>
              <w:instrText xml:space="preserve"> PAGEREF _Toc437419244 \h </w:instrText>
            </w:r>
            <w:r w:rsidR="00BE1A4D">
              <w:rPr>
                <w:noProof/>
                <w:webHidden/>
              </w:rPr>
            </w:r>
            <w:r w:rsidR="00BE1A4D">
              <w:rPr>
                <w:noProof/>
                <w:webHidden/>
              </w:rPr>
              <w:fldChar w:fldCharType="separate"/>
            </w:r>
            <w:r w:rsidR="00BE1A4D">
              <w:rPr>
                <w:noProof/>
                <w:webHidden/>
              </w:rPr>
              <w:t>17</w:t>
            </w:r>
            <w:r w:rsidR="00BE1A4D">
              <w:rPr>
                <w:noProof/>
                <w:webHidden/>
              </w:rPr>
              <w:fldChar w:fldCharType="end"/>
            </w:r>
          </w:hyperlink>
        </w:p>
        <w:p w:rsidR="00BE1A4D" w:rsidRDefault="006E7746" w:rsidP="00BE1A4D">
          <w:pPr>
            <w:pStyle w:val="TOC1"/>
            <w:rPr>
              <w:rFonts w:eastAsiaTheme="minorEastAsia"/>
              <w:noProof/>
              <w:lang w:val="en-US"/>
            </w:rPr>
          </w:pPr>
          <w:hyperlink w:anchor="_Toc437419245" w:history="1">
            <w:r w:rsidR="00BE1A4D" w:rsidRPr="003612A1">
              <w:rPr>
                <w:rStyle w:val="Hyperlink"/>
                <w:b/>
                <w:bCs/>
                <w:noProof/>
              </w:rPr>
              <w:t>1.7 Identifying Competitiveness and Inspiration obstacles</w:t>
            </w:r>
            <w:r w:rsidR="00BE1A4D">
              <w:rPr>
                <w:noProof/>
                <w:webHidden/>
              </w:rPr>
              <w:tab/>
            </w:r>
            <w:r w:rsidR="00BE1A4D">
              <w:rPr>
                <w:noProof/>
                <w:webHidden/>
              </w:rPr>
              <w:fldChar w:fldCharType="begin"/>
            </w:r>
            <w:r w:rsidR="00BE1A4D">
              <w:rPr>
                <w:noProof/>
                <w:webHidden/>
              </w:rPr>
              <w:instrText xml:space="preserve"> PAGEREF _Toc437419245 \h </w:instrText>
            </w:r>
            <w:r w:rsidR="00BE1A4D">
              <w:rPr>
                <w:noProof/>
                <w:webHidden/>
              </w:rPr>
            </w:r>
            <w:r w:rsidR="00BE1A4D">
              <w:rPr>
                <w:noProof/>
                <w:webHidden/>
              </w:rPr>
              <w:fldChar w:fldCharType="separate"/>
            </w:r>
            <w:r w:rsidR="00BE1A4D">
              <w:rPr>
                <w:noProof/>
                <w:webHidden/>
              </w:rPr>
              <w:t>20</w:t>
            </w:r>
            <w:r w:rsidR="00BE1A4D">
              <w:rPr>
                <w:noProof/>
                <w:webHidden/>
              </w:rPr>
              <w:fldChar w:fldCharType="end"/>
            </w:r>
          </w:hyperlink>
        </w:p>
        <w:p w:rsidR="00BE1A4D" w:rsidRDefault="006E7746" w:rsidP="00BE1A4D">
          <w:pPr>
            <w:pStyle w:val="TOC1"/>
            <w:rPr>
              <w:rFonts w:eastAsiaTheme="minorEastAsia"/>
              <w:noProof/>
              <w:lang w:val="en-US"/>
            </w:rPr>
          </w:pPr>
          <w:hyperlink w:anchor="_Toc437419246" w:history="1">
            <w:r w:rsidR="00BE1A4D" w:rsidRPr="003612A1">
              <w:rPr>
                <w:rStyle w:val="Hyperlink"/>
                <w:b/>
                <w:bCs/>
                <w:noProof/>
              </w:rPr>
              <w:t>1.8 History of Governments Inspirational Competitiveness</w:t>
            </w:r>
            <w:r w:rsidR="00BE1A4D">
              <w:rPr>
                <w:noProof/>
                <w:webHidden/>
              </w:rPr>
              <w:tab/>
            </w:r>
            <w:r w:rsidR="00BE1A4D">
              <w:rPr>
                <w:noProof/>
                <w:webHidden/>
              </w:rPr>
              <w:fldChar w:fldCharType="begin"/>
            </w:r>
            <w:r w:rsidR="00BE1A4D">
              <w:rPr>
                <w:noProof/>
                <w:webHidden/>
              </w:rPr>
              <w:instrText xml:space="preserve"> PAGEREF _Toc437419246 \h </w:instrText>
            </w:r>
            <w:r w:rsidR="00BE1A4D">
              <w:rPr>
                <w:noProof/>
                <w:webHidden/>
              </w:rPr>
            </w:r>
            <w:r w:rsidR="00BE1A4D">
              <w:rPr>
                <w:noProof/>
                <w:webHidden/>
              </w:rPr>
              <w:fldChar w:fldCharType="separate"/>
            </w:r>
            <w:r w:rsidR="00BE1A4D">
              <w:rPr>
                <w:noProof/>
                <w:webHidden/>
              </w:rPr>
              <w:t>22</w:t>
            </w:r>
            <w:r w:rsidR="00BE1A4D">
              <w:rPr>
                <w:noProof/>
                <w:webHidden/>
              </w:rPr>
              <w:fldChar w:fldCharType="end"/>
            </w:r>
          </w:hyperlink>
        </w:p>
        <w:p w:rsidR="00BE1A4D" w:rsidRDefault="006E7746" w:rsidP="00BE1A4D">
          <w:pPr>
            <w:pStyle w:val="TOC1"/>
            <w:rPr>
              <w:rFonts w:eastAsiaTheme="minorEastAsia"/>
              <w:noProof/>
              <w:lang w:val="en-US"/>
            </w:rPr>
          </w:pPr>
          <w:hyperlink w:anchor="_Toc437419247" w:history="1">
            <w:r w:rsidR="00BE1A4D" w:rsidRPr="003612A1">
              <w:rPr>
                <w:rStyle w:val="Hyperlink"/>
                <w:b/>
                <w:bCs/>
                <w:noProof/>
              </w:rPr>
              <w:t>1.9 Achieving Governmental Inspirational Competitiveness</w:t>
            </w:r>
            <w:r w:rsidR="00BE1A4D">
              <w:rPr>
                <w:noProof/>
                <w:webHidden/>
              </w:rPr>
              <w:tab/>
            </w:r>
            <w:r w:rsidR="00BE1A4D">
              <w:rPr>
                <w:noProof/>
                <w:webHidden/>
              </w:rPr>
              <w:fldChar w:fldCharType="begin"/>
            </w:r>
            <w:r w:rsidR="00BE1A4D">
              <w:rPr>
                <w:noProof/>
                <w:webHidden/>
              </w:rPr>
              <w:instrText xml:space="preserve"> PAGEREF _Toc437419247 \h </w:instrText>
            </w:r>
            <w:r w:rsidR="00BE1A4D">
              <w:rPr>
                <w:noProof/>
                <w:webHidden/>
              </w:rPr>
            </w:r>
            <w:r w:rsidR="00BE1A4D">
              <w:rPr>
                <w:noProof/>
                <w:webHidden/>
              </w:rPr>
              <w:fldChar w:fldCharType="separate"/>
            </w:r>
            <w:r w:rsidR="00BE1A4D">
              <w:rPr>
                <w:noProof/>
                <w:webHidden/>
              </w:rPr>
              <w:t>25</w:t>
            </w:r>
            <w:r w:rsidR="00BE1A4D">
              <w:rPr>
                <w:noProof/>
                <w:webHidden/>
              </w:rPr>
              <w:fldChar w:fldCharType="end"/>
            </w:r>
          </w:hyperlink>
        </w:p>
        <w:p w:rsidR="00BE1A4D" w:rsidRDefault="006E7746" w:rsidP="00BE1A4D">
          <w:pPr>
            <w:pStyle w:val="TOC1"/>
            <w:rPr>
              <w:rFonts w:eastAsiaTheme="minorEastAsia"/>
              <w:noProof/>
              <w:lang w:val="en-US"/>
            </w:rPr>
          </w:pPr>
          <w:hyperlink w:anchor="_Toc437419248" w:history="1">
            <w:r w:rsidR="00BE1A4D" w:rsidRPr="003612A1">
              <w:rPr>
                <w:rStyle w:val="Hyperlink"/>
                <w:b/>
                <w:bCs/>
                <w:noProof/>
              </w:rPr>
              <w:t>Chapter One in a Nutshell</w:t>
            </w:r>
            <w:r w:rsidR="00BE1A4D">
              <w:rPr>
                <w:noProof/>
                <w:webHidden/>
              </w:rPr>
              <w:tab/>
            </w:r>
            <w:r w:rsidR="00BE1A4D">
              <w:rPr>
                <w:noProof/>
                <w:webHidden/>
              </w:rPr>
              <w:fldChar w:fldCharType="begin"/>
            </w:r>
            <w:r w:rsidR="00BE1A4D">
              <w:rPr>
                <w:noProof/>
                <w:webHidden/>
              </w:rPr>
              <w:instrText xml:space="preserve"> PAGEREF _Toc437419248 \h </w:instrText>
            </w:r>
            <w:r w:rsidR="00BE1A4D">
              <w:rPr>
                <w:noProof/>
                <w:webHidden/>
              </w:rPr>
            </w:r>
            <w:r w:rsidR="00BE1A4D">
              <w:rPr>
                <w:noProof/>
                <w:webHidden/>
              </w:rPr>
              <w:fldChar w:fldCharType="separate"/>
            </w:r>
            <w:r w:rsidR="00BE1A4D">
              <w:rPr>
                <w:noProof/>
                <w:webHidden/>
              </w:rPr>
              <w:t>28</w:t>
            </w:r>
            <w:r w:rsidR="00BE1A4D">
              <w:rPr>
                <w:noProof/>
                <w:webHidden/>
              </w:rPr>
              <w:fldChar w:fldCharType="end"/>
            </w:r>
          </w:hyperlink>
        </w:p>
        <w:p w:rsidR="00BE1A4D" w:rsidRPr="002C3008" w:rsidRDefault="00BE1A4D" w:rsidP="00BE1A4D">
          <w:pPr>
            <w:pStyle w:val="TOC1"/>
            <w:rPr>
              <w:rStyle w:val="Hyperlink"/>
              <w:noProof/>
              <w:rtl/>
              <w:lang w:val="en-US" w:bidi="ar-BH"/>
            </w:rPr>
          </w:pPr>
        </w:p>
        <w:p w:rsidR="00BE1A4D" w:rsidRDefault="006E7746" w:rsidP="00BE1A4D">
          <w:pPr>
            <w:pStyle w:val="TOC1"/>
            <w:rPr>
              <w:rFonts w:eastAsiaTheme="minorEastAsia"/>
              <w:noProof/>
              <w:lang w:val="en-US"/>
            </w:rPr>
          </w:pPr>
          <w:hyperlink w:anchor="_Toc437419249" w:history="1">
            <w:r w:rsidR="00BE1A4D" w:rsidRPr="003612A1">
              <w:rPr>
                <w:rStyle w:val="Hyperlink"/>
                <w:b/>
                <w:bCs/>
                <w:noProof/>
              </w:rPr>
              <w:t>Chapter Two- Unleashing the Powers of "Inspiring Governments"</w:t>
            </w:r>
            <w:r w:rsidR="00BE1A4D">
              <w:rPr>
                <w:noProof/>
                <w:webHidden/>
              </w:rPr>
              <w:tab/>
            </w:r>
            <w:r w:rsidR="00BE1A4D">
              <w:rPr>
                <w:noProof/>
                <w:webHidden/>
              </w:rPr>
              <w:fldChar w:fldCharType="begin"/>
            </w:r>
            <w:r w:rsidR="00BE1A4D">
              <w:rPr>
                <w:noProof/>
                <w:webHidden/>
              </w:rPr>
              <w:instrText xml:space="preserve"> PAGEREF _Toc437419249 \h </w:instrText>
            </w:r>
            <w:r w:rsidR="00BE1A4D">
              <w:rPr>
                <w:noProof/>
                <w:webHidden/>
              </w:rPr>
            </w:r>
            <w:r w:rsidR="00BE1A4D">
              <w:rPr>
                <w:noProof/>
                <w:webHidden/>
              </w:rPr>
              <w:fldChar w:fldCharType="separate"/>
            </w:r>
            <w:r w:rsidR="00BE1A4D">
              <w:rPr>
                <w:noProof/>
                <w:webHidden/>
              </w:rPr>
              <w:t>30</w:t>
            </w:r>
            <w:r w:rsidR="00BE1A4D">
              <w:rPr>
                <w:noProof/>
                <w:webHidden/>
              </w:rPr>
              <w:fldChar w:fldCharType="end"/>
            </w:r>
          </w:hyperlink>
        </w:p>
        <w:p w:rsidR="00BE1A4D" w:rsidRDefault="006E7746" w:rsidP="00BE1A4D">
          <w:pPr>
            <w:pStyle w:val="TOC1"/>
            <w:rPr>
              <w:rFonts w:eastAsiaTheme="minorEastAsia"/>
              <w:noProof/>
              <w:lang w:val="en-US"/>
            </w:rPr>
          </w:pPr>
          <w:hyperlink w:anchor="_Toc437419250" w:history="1">
            <w:r w:rsidR="00BE1A4D" w:rsidRPr="003612A1">
              <w:rPr>
                <w:rStyle w:val="Hyperlink"/>
                <w:b/>
                <w:bCs/>
                <w:noProof/>
              </w:rPr>
              <w:t>2.1 Inspiring Governments Inner towards Sustainable Competitiveness</w:t>
            </w:r>
            <w:r w:rsidR="00BE1A4D">
              <w:rPr>
                <w:noProof/>
                <w:webHidden/>
              </w:rPr>
              <w:tab/>
            </w:r>
            <w:r w:rsidR="00BE1A4D">
              <w:rPr>
                <w:noProof/>
                <w:webHidden/>
              </w:rPr>
              <w:fldChar w:fldCharType="begin"/>
            </w:r>
            <w:r w:rsidR="00BE1A4D">
              <w:rPr>
                <w:noProof/>
                <w:webHidden/>
              </w:rPr>
              <w:instrText xml:space="preserve"> PAGEREF _Toc437419250 \h </w:instrText>
            </w:r>
            <w:r w:rsidR="00BE1A4D">
              <w:rPr>
                <w:noProof/>
                <w:webHidden/>
              </w:rPr>
            </w:r>
            <w:r w:rsidR="00BE1A4D">
              <w:rPr>
                <w:noProof/>
                <w:webHidden/>
              </w:rPr>
              <w:fldChar w:fldCharType="separate"/>
            </w:r>
            <w:r w:rsidR="00BE1A4D">
              <w:rPr>
                <w:noProof/>
                <w:webHidden/>
              </w:rPr>
              <w:t>30</w:t>
            </w:r>
            <w:r w:rsidR="00BE1A4D">
              <w:rPr>
                <w:noProof/>
                <w:webHidden/>
              </w:rPr>
              <w:fldChar w:fldCharType="end"/>
            </w:r>
          </w:hyperlink>
        </w:p>
        <w:p w:rsidR="00BE1A4D" w:rsidRDefault="006E7746" w:rsidP="00BE1A4D">
          <w:pPr>
            <w:pStyle w:val="TOC1"/>
            <w:rPr>
              <w:rFonts w:eastAsiaTheme="minorEastAsia"/>
              <w:noProof/>
              <w:lang w:val="en-US"/>
            </w:rPr>
          </w:pPr>
          <w:hyperlink w:anchor="_Toc437419251" w:history="1">
            <w:r w:rsidR="00BE1A4D" w:rsidRPr="003612A1">
              <w:rPr>
                <w:rStyle w:val="Hyperlink"/>
                <w:b/>
                <w:bCs/>
                <w:noProof/>
              </w:rPr>
              <w:t>2.2 The Spiral Development of Competitiveness</w:t>
            </w:r>
            <w:r w:rsidR="00BE1A4D">
              <w:rPr>
                <w:noProof/>
                <w:webHidden/>
              </w:rPr>
              <w:tab/>
            </w:r>
            <w:r w:rsidR="00BE1A4D">
              <w:rPr>
                <w:noProof/>
                <w:webHidden/>
              </w:rPr>
              <w:fldChar w:fldCharType="begin"/>
            </w:r>
            <w:r w:rsidR="00BE1A4D">
              <w:rPr>
                <w:noProof/>
                <w:webHidden/>
              </w:rPr>
              <w:instrText xml:space="preserve"> PAGEREF _Toc437419251 \h </w:instrText>
            </w:r>
            <w:r w:rsidR="00BE1A4D">
              <w:rPr>
                <w:noProof/>
                <w:webHidden/>
              </w:rPr>
            </w:r>
            <w:r w:rsidR="00BE1A4D">
              <w:rPr>
                <w:noProof/>
                <w:webHidden/>
              </w:rPr>
              <w:fldChar w:fldCharType="separate"/>
            </w:r>
            <w:r w:rsidR="00BE1A4D">
              <w:rPr>
                <w:noProof/>
                <w:webHidden/>
              </w:rPr>
              <w:t>33</w:t>
            </w:r>
            <w:r w:rsidR="00BE1A4D">
              <w:rPr>
                <w:noProof/>
                <w:webHidden/>
              </w:rPr>
              <w:fldChar w:fldCharType="end"/>
            </w:r>
          </w:hyperlink>
        </w:p>
        <w:p w:rsidR="00BE1A4D" w:rsidRDefault="006E7746" w:rsidP="00BE1A4D">
          <w:pPr>
            <w:pStyle w:val="TOC1"/>
            <w:rPr>
              <w:rFonts w:eastAsiaTheme="minorEastAsia"/>
              <w:noProof/>
              <w:lang w:val="en-US"/>
            </w:rPr>
          </w:pPr>
          <w:hyperlink w:anchor="_Toc437419252" w:history="1">
            <w:r w:rsidR="00BE1A4D" w:rsidRPr="003612A1">
              <w:rPr>
                <w:rStyle w:val="Hyperlink"/>
                <w:b/>
                <w:bCs/>
                <w:noProof/>
              </w:rPr>
              <w:t>2.3 National Competitive Identity and Government Inspiration</w:t>
            </w:r>
            <w:r w:rsidR="00BE1A4D">
              <w:rPr>
                <w:noProof/>
                <w:webHidden/>
              </w:rPr>
              <w:tab/>
            </w:r>
            <w:r w:rsidR="00BE1A4D">
              <w:rPr>
                <w:noProof/>
                <w:webHidden/>
              </w:rPr>
              <w:fldChar w:fldCharType="begin"/>
            </w:r>
            <w:r w:rsidR="00BE1A4D">
              <w:rPr>
                <w:noProof/>
                <w:webHidden/>
              </w:rPr>
              <w:instrText xml:space="preserve"> PAGEREF _Toc437419252 \h </w:instrText>
            </w:r>
            <w:r w:rsidR="00BE1A4D">
              <w:rPr>
                <w:noProof/>
                <w:webHidden/>
              </w:rPr>
            </w:r>
            <w:r w:rsidR="00BE1A4D">
              <w:rPr>
                <w:noProof/>
                <w:webHidden/>
              </w:rPr>
              <w:fldChar w:fldCharType="separate"/>
            </w:r>
            <w:r w:rsidR="00BE1A4D">
              <w:rPr>
                <w:noProof/>
                <w:webHidden/>
              </w:rPr>
              <w:t>35</w:t>
            </w:r>
            <w:r w:rsidR="00BE1A4D">
              <w:rPr>
                <w:noProof/>
                <w:webHidden/>
              </w:rPr>
              <w:fldChar w:fldCharType="end"/>
            </w:r>
          </w:hyperlink>
        </w:p>
        <w:p w:rsidR="00BE1A4D" w:rsidRDefault="006E7746" w:rsidP="00BE1A4D">
          <w:pPr>
            <w:pStyle w:val="TOC1"/>
            <w:rPr>
              <w:rFonts w:eastAsiaTheme="minorEastAsia"/>
              <w:noProof/>
              <w:lang w:val="en-US"/>
            </w:rPr>
          </w:pPr>
          <w:hyperlink w:anchor="_Toc437419253" w:history="1">
            <w:r w:rsidR="00BE1A4D" w:rsidRPr="003612A1">
              <w:rPr>
                <w:rStyle w:val="Hyperlink"/>
                <w:b/>
                <w:bCs/>
                <w:noProof/>
              </w:rPr>
              <w:t>2.4 In search for a National Inspirational Competitiveness</w:t>
            </w:r>
            <w:r w:rsidR="00BE1A4D">
              <w:rPr>
                <w:noProof/>
                <w:webHidden/>
              </w:rPr>
              <w:tab/>
            </w:r>
            <w:r w:rsidR="00BE1A4D">
              <w:rPr>
                <w:noProof/>
                <w:webHidden/>
              </w:rPr>
              <w:fldChar w:fldCharType="begin"/>
            </w:r>
            <w:r w:rsidR="00BE1A4D">
              <w:rPr>
                <w:noProof/>
                <w:webHidden/>
              </w:rPr>
              <w:instrText xml:space="preserve"> PAGEREF _Toc437419253 \h </w:instrText>
            </w:r>
            <w:r w:rsidR="00BE1A4D">
              <w:rPr>
                <w:noProof/>
                <w:webHidden/>
              </w:rPr>
            </w:r>
            <w:r w:rsidR="00BE1A4D">
              <w:rPr>
                <w:noProof/>
                <w:webHidden/>
              </w:rPr>
              <w:fldChar w:fldCharType="separate"/>
            </w:r>
            <w:r w:rsidR="00BE1A4D">
              <w:rPr>
                <w:noProof/>
                <w:webHidden/>
              </w:rPr>
              <w:t>37</w:t>
            </w:r>
            <w:r w:rsidR="00BE1A4D">
              <w:rPr>
                <w:noProof/>
                <w:webHidden/>
              </w:rPr>
              <w:fldChar w:fldCharType="end"/>
            </w:r>
          </w:hyperlink>
        </w:p>
        <w:p w:rsidR="00BE1A4D" w:rsidRDefault="006E7746" w:rsidP="00BE1A4D">
          <w:pPr>
            <w:pStyle w:val="TOC1"/>
            <w:rPr>
              <w:rFonts w:eastAsiaTheme="minorEastAsia"/>
              <w:noProof/>
              <w:lang w:val="en-US"/>
            </w:rPr>
          </w:pPr>
          <w:hyperlink w:anchor="_Toc437419254" w:history="1">
            <w:r w:rsidR="00BE1A4D" w:rsidRPr="003612A1">
              <w:rPr>
                <w:rStyle w:val="Hyperlink"/>
                <w:b/>
                <w:bCs/>
                <w:noProof/>
              </w:rPr>
              <w:t>2.5 Sustainable Competitiveness</w:t>
            </w:r>
            <w:r w:rsidR="00BE1A4D">
              <w:rPr>
                <w:noProof/>
                <w:webHidden/>
              </w:rPr>
              <w:tab/>
            </w:r>
            <w:r w:rsidR="00BE1A4D">
              <w:rPr>
                <w:noProof/>
                <w:webHidden/>
              </w:rPr>
              <w:fldChar w:fldCharType="begin"/>
            </w:r>
            <w:r w:rsidR="00BE1A4D">
              <w:rPr>
                <w:noProof/>
                <w:webHidden/>
              </w:rPr>
              <w:instrText xml:space="preserve"> PAGEREF _Toc437419254 \h </w:instrText>
            </w:r>
            <w:r w:rsidR="00BE1A4D">
              <w:rPr>
                <w:noProof/>
                <w:webHidden/>
              </w:rPr>
            </w:r>
            <w:r w:rsidR="00BE1A4D">
              <w:rPr>
                <w:noProof/>
                <w:webHidden/>
              </w:rPr>
              <w:fldChar w:fldCharType="separate"/>
            </w:r>
            <w:r w:rsidR="00BE1A4D">
              <w:rPr>
                <w:noProof/>
                <w:webHidden/>
              </w:rPr>
              <w:t>39</w:t>
            </w:r>
            <w:r w:rsidR="00BE1A4D">
              <w:rPr>
                <w:noProof/>
                <w:webHidden/>
              </w:rPr>
              <w:fldChar w:fldCharType="end"/>
            </w:r>
          </w:hyperlink>
        </w:p>
        <w:p w:rsidR="00BE1A4D" w:rsidRDefault="006E7746" w:rsidP="00BE1A4D">
          <w:pPr>
            <w:pStyle w:val="TOC1"/>
            <w:rPr>
              <w:rFonts w:eastAsiaTheme="minorEastAsia"/>
              <w:noProof/>
              <w:lang w:val="en-US"/>
            </w:rPr>
          </w:pPr>
          <w:hyperlink w:anchor="_Toc437419255" w:history="1">
            <w:r w:rsidR="00BE1A4D" w:rsidRPr="003612A1">
              <w:rPr>
                <w:rStyle w:val="Hyperlink"/>
                <w:b/>
                <w:bCs/>
                <w:noProof/>
              </w:rPr>
              <w:t>2.6 From Sustainable Competitiveness to Sustainable Inspiration</w:t>
            </w:r>
            <w:r w:rsidR="00BE1A4D">
              <w:rPr>
                <w:noProof/>
                <w:webHidden/>
              </w:rPr>
              <w:tab/>
            </w:r>
            <w:r w:rsidR="00BE1A4D">
              <w:rPr>
                <w:noProof/>
                <w:webHidden/>
              </w:rPr>
              <w:fldChar w:fldCharType="begin"/>
            </w:r>
            <w:r w:rsidR="00BE1A4D">
              <w:rPr>
                <w:noProof/>
                <w:webHidden/>
              </w:rPr>
              <w:instrText xml:space="preserve"> PAGEREF _Toc437419255 \h </w:instrText>
            </w:r>
            <w:r w:rsidR="00BE1A4D">
              <w:rPr>
                <w:noProof/>
                <w:webHidden/>
              </w:rPr>
            </w:r>
            <w:r w:rsidR="00BE1A4D">
              <w:rPr>
                <w:noProof/>
                <w:webHidden/>
              </w:rPr>
              <w:fldChar w:fldCharType="separate"/>
            </w:r>
            <w:r w:rsidR="00BE1A4D">
              <w:rPr>
                <w:noProof/>
                <w:webHidden/>
              </w:rPr>
              <w:t>41</w:t>
            </w:r>
            <w:r w:rsidR="00BE1A4D">
              <w:rPr>
                <w:noProof/>
                <w:webHidden/>
              </w:rPr>
              <w:fldChar w:fldCharType="end"/>
            </w:r>
          </w:hyperlink>
        </w:p>
        <w:p w:rsidR="00BE1A4D" w:rsidRDefault="006E7746" w:rsidP="00BE1A4D">
          <w:pPr>
            <w:pStyle w:val="TOC1"/>
            <w:rPr>
              <w:rFonts w:eastAsiaTheme="minorEastAsia"/>
              <w:noProof/>
              <w:lang w:val="en-US"/>
            </w:rPr>
          </w:pPr>
          <w:hyperlink w:anchor="_Toc437419256" w:history="1">
            <w:r w:rsidR="00BE1A4D" w:rsidRPr="003612A1">
              <w:rPr>
                <w:rStyle w:val="Hyperlink"/>
                <w:b/>
                <w:bCs/>
                <w:noProof/>
              </w:rPr>
              <w:t>2.7 Early Models of Inspiring Governments</w:t>
            </w:r>
            <w:r w:rsidR="00BE1A4D">
              <w:rPr>
                <w:noProof/>
                <w:webHidden/>
              </w:rPr>
              <w:tab/>
            </w:r>
            <w:r w:rsidR="00BE1A4D">
              <w:rPr>
                <w:noProof/>
                <w:webHidden/>
              </w:rPr>
              <w:fldChar w:fldCharType="begin"/>
            </w:r>
            <w:r w:rsidR="00BE1A4D">
              <w:rPr>
                <w:noProof/>
                <w:webHidden/>
              </w:rPr>
              <w:instrText xml:space="preserve"> PAGEREF _Toc437419256 \h </w:instrText>
            </w:r>
            <w:r w:rsidR="00BE1A4D">
              <w:rPr>
                <w:noProof/>
                <w:webHidden/>
              </w:rPr>
            </w:r>
            <w:r w:rsidR="00BE1A4D">
              <w:rPr>
                <w:noProof/>
                <w:webHidden/>
              </w:rPr>
              <w:fldChar w:fldCharType="separate"/>
            </w:r>
            <w:r w:rsidR="00BE1A4D">
              <w:rPr>
                <w:noProof/>
                <w:webHidden/>
              </w:rPr>
              <w:t>45</w:t>
            </w:r>
            <w:r w:rsidR="00BE1A4D">
              <w:rPr>
                <w:noProof/>
                <w:webHidden/>
              </w:rPr>
              <w:fldChar w:fldCharType="end"/>
            </w:r>
          </w:hyperlink>
        </w:p>
        <w:p w:rsidR="00BE1A4D" w:rsidRDefault="006E7746" w:rsidP="00BE1A4D">
          <w:pPr>
            <w:pStyle w:val="TOC1"/>
            <w:rPr>
              <w:rFonts w:eastAsiaTheme="minorEastAsia"/>
              <w:noProof/>
              <w:lang w:val="en-US"/>
            </w:rPr>
          </w:pPr>
          <w:hyperlink w:anchor="_Toc437419257" w:history="1">
            <w:r w:rsidR="00BE1A4D" w:rsidRPr="003612A1">
              <w:rPr>
                <w:rStyle w:val="Hyperlink"/>
                <w:b/>
                <w:bCs/>
                <w:noProof/>
              </w:rPr>
              <w:t>2.8 Inspirational Competitiveness as a Value and lifestyle</w:t>
            </w:r>
            <w:r w:rsidR="00BE1A4D">
              <w:rPr>
                <w:noProof/>
                <w:webHidden/>
              </w:rPr>
              <w:tab/>
            </w:r>
            <w:r w:rsidR="00BE1A4D">
              <w:rPr>
                <w:noProof/>
                <w:webHidden/>
              </w:rPr>
              <w:fldChar w:fldCharType="begin"/>
            </w:r>
            <w:r w:rsidR="00BE1A4D">
              <w:rPr>
                <w:noProof/>
                <w:webHidden/>
              </w:rPr>
              <w:instrText xml:space="preserve"> PAGEREF _Toc437419257 \h </w:instrText>
            </w:r>
            <w:r w:rsidR="00BE1A4D">
              <w:rPr>
                <w:noProof/>
                <w:webHidden/>
              </w:rPr>
            </w:r>
            <w:r w:rsidR="00BE1A4D">
              <w:rPr>
                <w:noProof/>
                <w:webHidden/>
              </w:rPr>
              <w:fldChar w:fldCharType="separate"/>
            </w:r>
            <w:r w:rsidR="00BE1A4D">
              <w:rPr>
                <w:noProof/>
                <w:webHidden/>
              </w:rPr>
              <w:t>50</w:t>
            </w:r>
            <w:r w:rsidR="00BE1A4D">
              <w:rPr>
                <w:noProof/>
                <w:webHidden/>
              </w:rPr>
              <w:fldChar w:fldCharType="end"/>
            </w:r>
          </w:hyperlink>
        </w:p>
        <w:p w:rsidR="00BE1A4D" w:rsidRDefault="006E7746" w:rsidP="00BE1A4D">
          <w:pPr>
            <w:pStyle w:val="TOC1"/>
            <w:rPr>
              <w:rFonts w:eastAsiaTheme="minorEastAsia"/>
              <w:noProof/>
              <w:lang w:val="en-US"/>
            </w:rPr>
          </w:pPr>
          <w:hyperlink w:anchor="_Toc437419258" w:history="1">
            <w:r w:rsidR="00BE1A4D" w:rsidRPr="003612A1">
              <w:rPr>
                <w:rStyle w:val="Hyperlink"/>
                <w:b/>
                <w:bCs/>
                <w:noProof/>
              </w:rPr>
              <w:t>2.9 Capacity vs. Demand Competitiveness</w:t>
            </w:r>
            <w:r w:rsidR="00BE1A4D">
              <w:rPr>
                <w:noProof/>
                <w:webHidden/>
              </w:rPr>
              <w:tab/>
            </w:r>
            <w:r w:rsidR="00BE1A4D">
              <w:rPr>
                <w:noProof/>
                <w:webHidden/>
              </w:rPr>
              <w:fldChar w:fldCharType="begin"/>
            </w:r>
            <w:r w:rsidR="00BE1A4D">
              <w:rPr>
                <w:noProof/>
                <w:webHidden/>
              </w:rPr>
              <w:instrText xml:space="preserve"> PAGEREF _Toc437419258 \h </w:instrText>
            </w:r>
            <w:r w:rsidR="00BE1A4D">
              <w:rPr>
                <w:noProof/>
                <w:webHidden/>
              </w:rPr>
            </w:r>
            <w:r w:rsidR="00BE1A4D">
              <w:rPr>
                <w:noProof/>
                <w:webHidden/>
              </w:rPr>
              <w:fldChar w:fldCharType="separate"/>
            </w:r>
            <w:r w:rsidR="00BE1A4D">
              <w:rPr>
                <w:noProof/>
                <w:webHidden/>
              </w:rPr>
              <w:t>54</w:t>
            </w:r>
            <w:r w:rsidR="00BE1A4D">
              <w:rPr>
                <w:noProof/>
                <w:webHidden/>
              </w:rPr>
              <w:fldChar w:fldCharType="end"/>
            </w:r>
          </w:hyperlink>
        </w:p>
        <w:p w:rsidR="00BE1A4D" w:rsidRDefault="006E7746" w:rsidP="00BE1A4D">
          <w:pPr>
            <w:pStyle w:val="TOC1"/>
            <w:rPr>
              <w:rFonts w:eastAsiaTheme="minorEastAsia"/>
              <w:noProof/>
              <w:lang w:val="en-US"/>
            </w:rPr>
          </w:pPr>
          <w:hyperlink w:anchor="_Toc437419259" w:history="1">
            <w:r w:rsidR="00BE1A4D" w:rsidRPr="003612A1">
              <w:rPr>
                <w:rStyle w:val="Hyperlink"/>
                <w:b/>
                <w:bCs/>
                <w:noProof/>
              </w:rPr>
              <w:t>Chapter Two in a Nutshell</w:t>
            </w:r>
            <w:r w:rsidR="00BE1A4D">
              <w:rPr>
                <w:noProof/>
                <w:webHidden/>
              </w:rPr>
              <w:tab/>
            </w:r>
            <w:r w:rsidR="00BE1A4D">
              <w:rPr>
                <w:noProof/>
                <w:webHidden/>
              </w:rPr>
              <w:fldChar w:fldCharType="begin"/>
            </w:r>
            <w:r w:rsidR="00BE1A4D">
              <w:rPr>
                <w:noProof/>
                <w:webHidden/>
              </w:rPr>
              <w:instrText xml:space="preserve"> PAGEREF _Toc437419259 \h </w:instrText>
            </w:r>
            <w:r w:rsidR="00BE1A4D">
              <w:rPr>
                <w:noProof/>
                <w:webHidden/>
              </w:rPr>
            </w:r>
            <w:r w:rsidR="00BE1A4D">
              <w:rPr>
                <w:noProof/>
                <w:webHidden/>
              </w:rPr>
              <w:fldChar w:fldCharType="separate"/>
            </w:r>
            <w:r w:rsidR="00BE1A4D">
              <w:rPr>
                <w:noProof/>
                <w:webHidden/>
              </w:rPr>
              <w:t>56</w:t>
            </w:r>
            <w:r w:rsidR="00BE1A4D">
              <w:rPr>
                <w:noProof/>
                <w:webHidden/>
              </w:rPr>
              <w:fldChar w:fldCharType="end"/>
            </w:r>
          </w:hyperlink>
        </w:p>
        <w:p w:rsidR="00BE1A4D" w:rsidRPr="002C3008" w:rsidRDefault="00BE1A4D" w:rsidP="00BE1A4D">
          <w:pPr>
            <w:pStyle w:val="TOC1"/>
            <w:rPr>
              <w:rStyle w:val="Hyperlink"/>
              <w:noProof/>
              <w:rtl/>
              <w:lang w:val="en-US" w:bidi="ar-BH"/>
            </w:rPr>
          </w:pPr>
        </w:p>
        <w:p w:rsidR="00BE1A4D" w:rsidRDefault="006E7746" w:rsidP="00BE1A4D">
          <w:pPr>
            <w:pStyle w:val="TOC1"/>
            <w:rPr>
              <w:rFonts w:eastAsiaTheme="minorEastAsia"/>
              <w:noProof/>
              <w:lang w:val="en-US"/>
            </w:rPr>
          </w:pPr>
          <w:hyperlink w:anchor="_Toc437419260" w:history="1">
            <w:r w:rsidR="00BE1A4D" w:rsidRPr="003612A1">
              <w:rPr>
                <w:rStyle w:val="Hyperlink"/>
                <w:b/>
                <w:bCs/>
                <w:noProof/>
              </w:rPr>
              <w:t>Chapter Three- Characteristics of Inspiring Governments</w:t>
            </w:r>
            <w:r w:rsidR="00BE1A4D">
              <w:rPr>
                <w:noProof/>
                <w:webHidden/>
              </w:rPr>
              <w:tab/>
            </w:r>
            <w:r w:rsidR="00BE1A4D">
              <w:rPr>
                <w:noProof/>
                <w:webHidden/>
              </w:rPr>
              <w:fldChar w:fldCharType="begin"/>
            </w:r>
            <w:r w:rsidR="00BE1A4D">
              <w:rPr>
                <w:noProof/>
                <w:webHidden/>
              </w:rPr>
              <w:instrText xml:space="preserve"> PAGEREF _Toc437419260 \h </w:instrText>
            </w:r>
            <w:r w:rsidR="00BE1A4D">
              <w:rPr>
                <w:noProof/>
                <w:webHidden/>
              </w:rPr>
            </w:r>
            <w:r w:rsidR="00BE1A4D">
              <w:rPr>
                <w:noProof/>
                <w:webHidden/>
              </w:rPr>
              <w:fldChar w:fldCharType="separate"/>
            </w:r>
            <w:r w:rsidR="00BE1A4D">
              <w:rPr>
                <w:noProof/>
                <w:webHidden/>
              </w:rPr>
              <w:t>58</w:t>
            </w:r>
            <w:r w:rsidR="00BE1A4D">
              <w:rPr>
                <w:noProof/>
                <w:webHidden/>
              </w:rPr>
              <w:fldChar w:fldCharType="end"/>
            </w:r>
          </w:hyperlink>
        </w:p>
        <w:p w:rsidR="00BE1A4D" w:rsidRDefault="006E7746" w:rsidP="00BE1A4D">
          <w:pPr>
            <w:pStyle w:val="TOC1"/>
            <w:rPr>
              <w:rFonts w:eastAsiaTheme="minorEastAsia"/>
              <w:noProof/>
              <w:lang w:val="en-US"/>
            </w:rPr>
          </w:pPr>
          <w:hyperlink w:anchor="_Toc437419261" w:history="1">
            <w:r w:rsidR="00BE1A4D" w:rsidRPr="003612A1">
              <w:rPr>
                <w:rStyle w:val="Hyperlink"/>
                <w:b/>
                <w:bCs/>
                <w:noProof/>
              </w:rPr>
              <w:t>3.1 Government Innovation and Inspiration</w:t>
            </w:r>
            <w:r w:rsidR="00BE1A4D">
              <w:rPr>
                <w:noProof/>
                <w:webHidden/>
              </w:rPr>
              <w:tab/>
            </w:r>
            <w:r w:rsidR="00BE1A4D">
              <w:rPr>
                <w:noProof/>
                <w:webHidden/>
              </w:rPr>
              <w:fldChar w:fldCharType="begin"/>
            </w:r>
            <w:r w:rsidR="00BE1A4D">
              <w:rPr>
                <w:noProof/>
                <w:webHidden/>
              </w:rPr>
              <w:instrText xml:space="preserve"> PAGEREF _Toc437419261 \h </w:instrText>
            </w:r>
            <w:r w:rsidR="00BE1A4D">
              <w:rPr>
                <w:noProof/>
                <w:webHidden/>
              </w:rPr>
            </w:r>
            <w:r w:rsidR="00BE1A4D">
              <w:rPr>
                <w:noProof/>
                <w:webHidden/>
              </w:rPr>
              <w:fldChar w:fldCharType="separate"/>
            </w:r>
            <w:r w:rsidR="00BE1A4D">
              <w:rPr>
                <w:noProof/>
                <w:webHidden/>
              </w:rPr>
              <w:t>58</w:t>
            </w:r>
            <w:r w:rsidR="00BE1A4D">
              <w:rPr>
                <w:noProof/>
                <w:webHidden/>
              </w:rPr>
              <w:fldChar w:fldCharType="end"/>
            </w:r>
          </w:hyperlink>
        </w:p>
        <w:p w:rsidR="00BE1A4D" w:rsidRDefault="006E7746" w:rsidP="00BE1A4D">
          <w:pPr>
            <w:pStyle w:val="TOC1"/>
            <w:rPr>
              <w:rFonts w:eastAsiaTheme="minorEastAsia"/>
              <w:noProof/>
              <w:lang w:val="en-US"/>
            </w:rPr>
          </w:pPr>
          <w:hyperlink w:anchor="_Toc437419262" w:history="1">
            <w:r w:rsidR="00BE1A4D" w:rsidRPr="003612A1">
              <w:rPr>
                <w:rStyle w:val="Hyperlink"/>
                <w:b/>
                <w:bCs/>
                <w:noProof/>
              </w:rPr>
              <w:t>3.2 Lean Governments</w:t>
            </w:r>
            <w:r w:rsidR="00BE1A4D">
              <w:rPr>
                <w:noProof/>
                <w:webHidden/>
              </w:rPr>
              <w:tab/>
            </w:r>
            <w:r w:rsidR="00BE1A4D">
              <w:rPr>
                <w:noProof/>
                <w:webHidden/>
              </w:rPr>
              <w:fldChar w:fldCharType="begin"/>
            </w:r>
            <w:r w:rsidR="00BE1A4D">
              <w:rPr>
                <w:noProof/>
                <w:webHidden/>
              </w:rPr>
              <w:instrText xml:space="preserve"> PAGEREF _Toc437419262 \h </w:instrText>
            </w:r>
            <w:r w:rsidR="00BE1A4D">
              <w:rPr>
                <w:noProof/>
                <w:webHidden/>
              </w:rPr>
            </w:r>
            <w:r w:rsidR="00BE1A4D">
              <w:rPr>
                <w:noProof/>
                <w:webHidden/>
              </w:rPr>
              <w:fldChar w:fldCharType="separate"/>
            </w:r>
            <w:r w:rsidR="00BE1A4D">
              <w:rPr>
                <w:noProof/>
                <w:webHidden/>
              </w:rPr>
              <w:t>59</w:t>
            </w:r>
            <w:r w:rsidR="00BE1A4D">
              <w:rPr>
                <w:noProof/>
                <w:webHidden/>
              </w:rPr>
              <w:fldChar w:fldCharType="end"/>
            </w:r>
          </w:hyperlink>
        </w:p>
        <w:p w:rsidR="00BE1A4D" w:rsidRDefault="006E7746" w:rsidP="00BE1A4D">
          <w:pPr>
            <w:pStyle w:val="TOC1"/>
            <w:rPr>
              <w:rFonts w:eastAsiaTheme="minorEastAsia"/>
              <w:noProof/>
              <w:lang w:val="en-US"/>
            </w:rPr>
          </w:pPr>
          <w:hyperlink w:anchor="_Toc437419263" w:history="1">
            <w:r w:rsidR="00BE1A4D" w:rsidRPr="003612A1">
              <w:rPr>
                <w:rStyle w:val="Hyperlink"/>
                <w:b/>
                <w:bCs/>
                <w:noProof/>
              </w:rPr>
              <w:t>3.3 Characteristics of Inspiring Governments</w:t>
            </w:r>
            <w:r w:rsidR="00BE1A4D">
              <w:rPr>
                <w:noProof/>
                <w:webHidden/>
              </w:rPr>
              <w:tab/>
            </w:r>
            <w:r w:rsidR="00BE1A4D">
              <w:rPr>
                <w:noProof/>
                <w:webHidden/>
              </w:rPr>
              <w:fldChar w:fldCharType="begin"/>
            </w:r>
            <w:r w:rsidR="00BE1A4D">
              <w:rPr>
                <w:noProof/>
                <w:webHidden/>
              </w:rPr>
              <w:instrText xml:space="preserve"> PAGEREF _Toc437419263 \h </w:instrText>
            </w:r>
            <w:r w:rsidR="00BE1A4D">
              <w:rPr>
                <w:noProof/>
                <w:webHidden/>
              </w:rPr>
            </w:r>
            <w:r w:rsidR="00BE1A4D">
              <w:rPr>
                <w:noProof/>
                <w:webHidden/>
              </w:rPr>
              <w:fldChar w:fldCharType="separate"/>
            </w:r>
            <w:r w:rsidR="00BE1A4D">
              <w:rPr>
                <w:noProof/>
                <w:webHidden/>
              </w:rPr>
              <w:t>61</w:t>
            </w:r>
            <w:r w:rsidR="00BE1A4D">
              <w:rPr>
                <w:noProof/>
                <w:webHidden/>
              </w:rPr>
              <w:fldChar w:fldCharType="end"/>
            </w:r>
          </w:hyperlink>
        </w:p>
        <w:p w:rsidR="00BE1A4D" w:rsidRDefault="006E7746" w:rsidP="00BE1A4D">
          <w:pPr>
            <w:pStyle w:val="TOC1"/>
            <w:rPr>
              <w:rFonts w:eastAsiaTheme="minorEastAsia"/>
              <w:noProof/>
              <w:lang w:val="en-US"/>
            </w:rPr>
          </w:pPr>
          <w:hyperlink w:anchor="_Toc437419264" w:history="1">
            <w:r w:rsidR="00BE1A4D" w:rsidRPr="003612A1">
              <w:rPr>
                <w:rStyle w:val="Hyperlink"/>
                <w:b/>
                <w:bCs/>
                <w:noProof/>
              </w:rPr>
              <w:t>3.4 National Leading Indicators of Sustainable Development</w:t>
            </w:r>
            <w:r w:rsidR="00BE1A4D">
              <w:rPr>
                <w:noProof/>
                <w:webHidden/>
              </w:rPr>
              <w:tab/>
            </w:r>
            <w:r w:rsidR="00BE1A4D">
              <w:rPr>
                <w:noProof/>
                <w:webHidden/>
              </w:rPr>
              <w:fldChar w:fldCharType="begin"/>
            </w:r>
            <w:r w:rsidR="00BE1A4D">
              <w:rPr>
                <w:noProof/>
                <w:webHidden/>
              </w:rPr>
              <w:instrText xml:space="preserve"> PAGEREF _Toc437419264 \h </w:instrText>
            </w:r>
            <w:r w:rsidR="00BE1A4D">
              <w:rPr>
                <w:noProof/>
                <w:webHidden/>
              </w:rPr>
            </w:r>
            <w:r w:rsidR="00BE1A4D">
              <w:rPr>
                <w:noProof/>
                <w:webHidden/>
              </w:rPr>
              <w:fldChar w:fldCharType="separate"/>
            </w:r>
            <w:r w:rsidR="00BE1A4D">
              <w:rPr>
                <w:noProof/>
                <w:webHidden/>
              </w:rPr>
              <w:t>63</w:t>
            </w:r>
            <w:r w:rsidR="00BE1A4D">
              <w:rPr>
                <w:noProof/>
                <w:webHidden/>
              </w:rPr>
              <w:fldChar w:fldCharType="end"/>
            </w:r>
          </w:hyperlink>
        </w:p>
        <w:p w:rsidR="00BE1A4D" w:rsidRDefault="006E7746" w:rsidP="00BE1A4D">
          <w:pPr>
            <w:pStyle w:val="TOC1"/>
            <w:rPr>
              <w:rFonts w:eastAsiaTheme="minorEastAsia"/>
              <w:noProof/>
              <w:lang w:val="en-US"/>
            </w:rPr>
          </w:pPr>
          <w:hyperlink w:anchor="_Toc437419265" w:history="1">
            <w:r w:rsidR="00BE1A4D" w:rsidRPr="003612A1">
              <w:rPr>
                <w:rStyle w:val="Hyperlink"/>
                <w:b/>
                <w:bCs/>
                <w:noProof/>
              </w:rPr>
              <w:t>3.5 Governance Programs of Lean Government</w:t>
            </w:r>
            <w:r w:rsidR="00BE1A4D">
              <w:rPr>
                <w:noProof/>
                <w:webHidden/>
              </w:rPr>
              <w:tab/>
            </w:r>
            <w:r w:rsidR="00BE1A4D">
              <w:rPr>
                <w:noProof/>
                <w:webHidden/>
              </w:rPr>
              <w:fldChar w:fldCharType="begin"/>
            </w:r>
            <w:r w:rsidR="00BE1A4D">
              <w:rPr>
                <w:noProof/>
                <w:webHidden/>
              </w:rPr>
              <w:instrText xml:space="preserve"> PAGEREF _Toc437419265 \h </w:instrText>
            </w:r>
            <w:r w:rsidR="00BE1A4D">
              <w:rPr>
                <w:noProof/>
                <w:webHidden/>
              </w:rPr>
            </w:r>
            <w:r w:rsidR="00BE1A4D">
              <w:rPr>
                <w:noProof/>
                <w:webHidden/>
              </w:rPr>
              <w:fldChar w:fldCharType="separate"/>
            </w:r>
            <w:r w:rsidR="00BE1A4D">
              <w:rPr>
                <w:noProof/>
                <w:webHidden/>
              </w:rPr>
              <w:t>67</w:t>
            </w:r>
            <w:r w:rsidR="00BE1A4D">
              <w:rPr>
                <w:noProof/>
                <w:webHidden/>
              </w:rPr>
              <w:fldChar w:fldCharType="end"/>
            </w:r>
          </w:hyperlink>
        </w:p>
        <w:p w:rsidR="00BE1A4D" w:rsidRDefault="006E7746" w:rsidP="00BE1A4D">
          <w:pPr>
            <w:pStyle w:val="TOC1"/>
            <w:rPr>
              <w:rFonts w:eastAsiaTheme="minorEastAsia"/>
              <w:noProof/>
              <w:lang w:val="en-US"/>
            </w:rPr>
          </w:pPr>
          <w:hyperlink w:anchor="_Toc437419266" w:history="1">
            <w:r w:rsidR="00BE1A4D" w:rsidRPr="003612A1">
              <w:rPr>
                <w:rStyle w:val="Hyperlink"/>
                <w:b/>
                <w:bCs/>
                <w:noProof/>
              </w:rPr>
              <w:t>3.6 Best Practices in Government Transformation</w:t>
            </w:r>
            <w:r w:rsidR="00BE1A4D">
              <w:rPr>
                <w:noProof/>
                <w:webHidden/>
              </w:rPr>
              <w:tab/>
            </w:r>
            <w:r w:rsidR="00BE1A4D">
              <w:rPr>
                <w:noProof/>
                <w:webHidden/>
              </w:rPr>
              <w:fldChar w:fldCharType="begin"/>
            </w:r>
            <w:r w:rsidR="00BE1A4D">
              <w:rPr>
                <w:noProof/>
                <w:webHidden/>
              </w:rPr>
              <w:instrText xml:space="preserve"> PAGEREF _Toc437419266 \h </w:instrText>
            </w:r>
            <w:r w:rsidR="00BE1A4D">
              <w:rPr>
                <w:noProof/>
                <w:webHidden/>
              </w:rPr>
            </w:r>
            <w:r w:rsidR="00BE1A4D">
              <w:rPr>
                <w:noProof/>
                <w:webHidden/>
              </w:rPr>
              <w:fldChar w:fldCharType="separate"/>
            </w:r>
            <w:r w:rsidR="00BE1A4D">
              <w:rPr>
                <w:noProof/>
                <w:webHidden/>
              </w:rPr>
              <w:t>70</w:t>
            </w:r>
            <w:r w:rsidR="00BE1A4D">
              <w:rPr>
                <w:noProof/>
                <w:webHidden/>
              </w:rPr>
              <w:fldChar w:fldCharType="end"/>
            </w:r>
          </w:hyperlink>
        </w:p>
        <w:p w:rsidR="00BE1A4D" w:rsidRDefault="006E7746" w:rsidP="00BE1A4D">
          <w:pPr>
            <w:pStyle w:val="TOC1"/>
            <w:rPr>
              <w:rFonts w:eastAsiaTheme="minorEastAsia"/>
              <w:noProof/>
              <w:lang w:val="en-US"/>
            </w:rPr>
          </w:pPr>
          <w:hyperlink w:anchor="_Toc437419267" w:history="1">
            <w:r w:rsidR="00BE1A4D" w:rsidRPr="003612A1">
              <w:rPr>
                <w:rStyle w:val="Hyperlink"/>
                <w:b/>
                <w:bCs/>
                <w:noProof/>
              </w:rPr>
              <w:t>3.7 Building Agile Government Initiatives</w:t>
            </w:r>
            <w:r w:rsidR="00BE1A4D">
              <w:rPr>
                <w:noProof/>
                <w:webHidden/>
              </w:rPr>
              <w:tab/>
            </w:r>
            <w:r w:rsidR="00BE1A4D">
              <w:rPr>
                <w:noProof/>
                <w:webHidden/>
              </w:rPr>
              <w:fldChar w:fldCharType="begin"/>
            </w:r>
            <w:r w:rsidR="00BE1A4D">
              <w:rPr>
                <w:noProof/>
                <w:webHidden/>
              </w:rPr>
              <w:instrText xml:space="preserve"> PAGEREF _Toc437419267 \h </w:instrText>
            </w:r>
            <w:r w:rsidR="00BE1A4D">
              <w:rPr>
                <w:noProof/>
                <w:webHidden/>
              </w:rPr>
            </w:r>
            <w:r w:rsidR="00BE1A4D">
              <w:rPr>
                <w:noProof/>
                <w:webHidden/>
              </w:rPr>
              <w:fldChar w:fldCharType="separate"/>
            </w:r>
            <w:r w:rsidR="00BE1A4D">
              <w:rPr>
                <w:noProof/>
                <w:webHidden/>
              </w:rPr>
              <w:t>73</w:t>
            </w:r>
            <w:r w:rsidR="00BE1A4D">
              <w:rPr>
                <w:noProof/>
                <w:webHidden/>
              </w:rPr>
              <w:fldChar w:fldCharType="end"/>
            </w:r>
          </w:hyperlink>
        </w:p>
        <w:p w:rsidR="00BE1A4D" w:rsidRDefault="006E7746" w:rsidP="00BE1A4D">
          <w:pPr>
            <w:pStyle w:val="TOC1"/>
            <w:rPr>
              <w:rFonts w:eastAsiaTheme="minorEastAsia"/>
              <w:noProof/>
              <w:lang w:val="en-US"/>
            </w:rPr>
          </w:pPr>
          <w:hyperlink w:anchor="_Toc437419268" w:history="1">
            <w:r w:rsidR="00BE1A4D" w:rsidRPr="003612A1">
              <w:rPr>
                <w:rStyle w:val="Hyperlink"/>
                <w:b/>
                <w:bCs/>
                <w:noProof/>
              </w:rPr>
              <w:t>3.8 National vs. Government Excellence Programs</w:t>
            </w:r>
            <w:r w:rsidR="00BE1A4D">
              <w:rPr>
                <w:noProof/>
                <w:webHidden/>
              </w:rPr>
              <w:tab/>
            </w:r>
            <w:r w:rsidR="00BE1A4D">
              <w:rPr>
                <w:noProof/>
                <w:webHidden/>
              </w:rPr>
              <w:fldChar w:fldCharType="begin"/>
            </w:r>
            <w:r w:rsidR="00BE1A4D">
              <w:rPr>
                <w:noProof/>
                <w:webHidden/>
              </w:rPr>
              <w:instrText xml:space="preserve"> PAGEREF _Toc437419268 \h </w:instrText>
            </w:r>
            <w:r w:rsidR="00BE1A4D">
              <w:rPr>
                <w:noProof/>
                <w:webHidden/>
              </w:rPr>
            </w:r>
            <w:r w:rsidR="00BE1A4D">
              <w:rPr>
                <w:noProof/>
                <w:webHidden/>
              </w:rPr>
              <w:fldChar w:fldCharType="separate"/>
            </w:r>
            <w:r w:rsidR="00BE1A4D">
              <w:rPr>
                <w:noProof/>
                <w:webHidden/>
              </w:rPr>
              <w:t>76</w:t>
            </w:r>
            <w:r w:rsidR="00BE1A4D">
              <w:rPr>
                <w:noProof/>
                <w:webHidden/>
              </w:rPr>
              <w:fldChar w:fldCharType="end"/>
            </w:r>
          </w:hyperlink>
        </w:p>
        <w:p w:rsidR="00BE1A4D" w:rsidRDefault="006E7746" w:rsidP="00BE1A4D">
          <w:pPr>
            <w:pStyle w:val="TOC1"/>
            <w:rPr>
              <w:rFonts w:eastAsiaTheme="minorEastAsia"/>
              <w:noProof/>
              <w:lang w:val="en-US"/>
            </w:rPr>
          </w:pPr>
          <w:hyperlink w:anchor="_Toc437419269" w:history="1">
            <w:r w:rsidR="00BE1A4D" w:rsidRPr="003612A1">
              <w:rPr>
                <w:rStyle w:val="Hyperlink"/>
                <w:b/>
                <w:bCs/>
                <w:noProof/>
              </w:rPr>
              <w:t>3.9 Total People Involvement and Engagement Governments</w:t>
            </w:r>
            <w:r w:rsidR="00BE1A4D">
              <w:rPr>
                <w:noProof/>
                <w:webHidden/>
              </w:rPr>
              <w:tab/>
            </w:r>
            <w:r w:rsidR="00BE1A4D">
              <w:rPr>
                <w:noProof/>
                <w:webHidden/>
              </w:rPr>
              <w:fldChar w:fldCharType="begin"/>
            </w:r>
            <w:r w:rsidR="00BE1A4D">
              <w:rPr>
                <w:noProof/>
                <w:webHidden/>
              </w:rPr>
              <w:instrText xml:space="preserve"> PAGEREF _Toc437419269 \h </w:instrText>
            </w:r>
            <w:r w:rsidR="00BE1A4D">
              <w:rPr>
                <w:noProof/>
                <w:webHidden/>
              </w:rPr>
            </w:r>
            <w:r w:rsidR="00BE1A4D">
              <w:rPr>
                <w:noProof/>
                <w:webHidden/>
              </w:rPr>
              <w:fldChar w:fldCharType="separate"/>
            </w:r>
            <w:r w:rsidR="00BE1A4D">
              <w:rPr>
                <w:noProof/>
                <w:webHidden/>
              </w:rPr>
              <w:t>77</w:t>
            </w:r>
            <w:r w:rsidR="00BE1A4D">
              <w:rPr>
                <w:noProof/>
                <w:webHidden/>
              </w:rPr>
              <w:fldChar w:fldCharType="end"/>
            </w:r>
          </w:hyperlink>
        </w:p>
        <w:p w:rsidR="00BE1A4D" w:rsidRDefault="006E7746" w:rsidP="00BE1A4D">
          <w:pPr>
            <w:pStyle w:val="TOC1"/>
            <w:rPr>
              <w:rFonts w:eastAsiaTheme="minorEastAsia"/>
              <w:noProof/>
              <w:lang w:val="en-US"/>
            </w:rPr>
          </w:pPr>
          <w:hyperlink w:anchor="_Toc437419270" w:history="1">
            <w:r w:rsidR="00BE1A4D" w:rsidRPr="003612A1">
              <w:rPr>
                <w:rStyle w:val="Hyperlink"/>
                <w:b/>
                <w:bCs/>
                <w:noProof/>
              </w:rPr>
              <w:t>Chapter Three in a Nutshell</w:t>
            </w:r>
            <w:r w:rsidR="00BE1A4D">
              <w:rPr>
                <w:noProof/>
                <w:webHidden/>
              </w:rPr>
              <w:tab/>
            </w:r>
            <w:r w:rsidR="00BE1A4D">
              <w:rPr>
                <w:noProof/>
                <w:webHidden/>
              </w:rPr>
              <w:fldChar w:fldCharType="begin"/>
            </w:r>
            <w:r w:rsidR="00BE1A4D">
              <w:rPr>
                <w:noProof/>
                <w:webHidden/>
              </w:rPr>
              <w:instrText xml:space="preserve"> PAGEREF _Toc437419270 \h </w:instrText>
            </w:r>
            <w:r w:rsidR="00BE1A4D">
              <w:rPr>
                <w:noProof/>
                <w:webHidden/>
              </w:rPr>
            </w:r>
            <w:r w:rsidR="00BE1A4D">
              <w:rPr>
                <w:noProof/>
                <w:webHidden/>
              </w:rPr>
              <w:fldChar w:fldCharType="separate"/>
            </w:r>
            <w:r w:rsidR="00BE1A4D">
              <w:rPr>
                <w:noProof/>
                <w:webHidden/>
              </w:rPr>
              <w:t>81</w:t>
            </w:r>
            <w:r w:rsidR="00BE1A4D">
              <w:rPr>
                <w:noProof/>
                <w:webHidden/>
              </w:rPr>
              <w:fldChar w:fldCharType="end"/>
            </w:r>
          </w:hyperlink>
        </w:p>
        <w:p w:rsidR="00BE1A4D" w:rsidRPr="002C3008" w:rsidRDefault="00BE1A4D" w:rsidP="00BE1A4D">
          <w:pPr>
            <w:pStyle w:val="TOC1"/>
            <w:rPr>
              <w:rStyle w:val="Hyperlink"/>
              <w:noProof/>
              <w:rtl/>
              <w:lang w:val="en-US"/>
            </w:rPr>
          </w:pPr>
        </w:p>
        <w:p w:rsidR="00BE1A4D" w:rsidRDefault="006E7746" w:rsidP="00BE1A4D">
          <w:pPr>
            <w:pStyle w:val="TOC1"/>
            <w:rPr>
              <w:rFonts w:eastAsiaTheme="minorEastAsia"/>
              <w:noProof/>
              <w:lang w:val="en-US"/>
            </w:rPr>
          </w:pPr>
          <w:hyperlink w:anchor="_Toc437419271" w:history="1">
            <w:r w:rsidR="00BE1A4D" w:rsidRPr="003612A1">
              <w:rPr>
                <w:rStyle w:val="Hyperlink"/>
                <w:b/>
                <w:bCs/>
                <w:noProof/>
              </w:rPr>
              <w:t>Chapter Four-Best Practices of Inspiring Governments</w:t>
            </w:r>
            <w:r w:rsidR="00BE1A4D">
              <w:rPr>
                <w:noProof/>
                <w:webHidden/>
              </w:rPr>
              <w:tab/>
            </w:r>
            <w:r w:rsidR="00BE1A4D">
              <w:rPr>
                <w:noProof/>
                <w:webHidden/>
              </w:rPr>
              <w:fldChar w:fldCharType="begin"/>
            </w:r>
            <w:r w:rsidR="00BE1A4D">
              <w:rPr>
                <w:noProof/>
                <w:webHidden/>
              </w:rPr>
              <w:instrText xml:space="preserve"> PAGEREF _Toc437419271 \h </w:instrText>
            </w:r>
            <w:r w:rsidR="00BE1A4D">
              <w:rPr>
                <w:noProof/>
                <w:webHidden/>
              </w:rPr>
            </w:r>
            <w:r w:rsidR="00BE1A4D">
              <w:rPr>
                <w:noProof/>
                <w:webHidden/>
              </w:rPr>
              <w:fldChar w:fldCharType="separate"/>
            </w:r>
            <w:r w:rsidR="00BE1A4D">
              <w:rPr>
                <w:noProof/>
                <w:webHidden/>
              </w:rPr>
              <w:t>82</w:t>
            </w:r>
            <w:r w:rsidR="00BE1A4D">
              <w:rPr>
                <w:noProof/>
                <w:webHidden/>
              </w:rPr>
              <w:fldChar w:fldCharType="end"/>
            </w:r>
          </w:hyperlink>
        </w:p>
        <w:p w:rsidR="00BE1A4D" w:rsidRDefault="006E7746" w:rsidP="00BE1A4D">
          <w:pPr>
            <w:pStyle w:val="TOC1"/>
            <w:rPr>
              <w:rFonts w:eastAsiaTheme="minorEastAsia"/>
              <w:noProof/>
              <w:lang w:val="en-US"/>
            </w:rPr>
          </w:pPr>
          <w:hyperlink w:anchor="_Toc437419272" w:history="1">
            <w:r w:rsidR="00BE1A4D" w:rsidRPr="003612A1">
              <w:rPr>
                <w:rStyle w:val="Hyperlink"/>
                <w:b/>
                <w:bCs/>
                <w:noProof/>
              </w:rPr>
              <w:t>4.1 The Art of Harmony as Government Best Practices</w:t>
            </w:r>
            <w:r w:rsidR="00BE1A4D">
              <w:rPr>
                <w:noProof/>
                <w:webHidden/>
              </w:rPr>
              <w:tab/>
            </w:r>
            <w:r w:rsidR="00BE1A4D">
              <w:rPr>
                <w:noProof/>
                <w:webHidden/>
              </w:rPr>
              <w:fldChar w:fldCharType="begin"/>
            </w:r>
            <w:r w:rsidR="00BE1A4D">
              <w:rPr>
                <w:noProof/>
                <w:webHidden/>
              </w:rPr>
              <w:instrText xml:space="preserve"> PAGEREF _Toc437419272 \h </w:instrText>
            </w:r>
            <w:r w:rsidR="00BE1A4D">
              <w:rPr>
                <w:noProof/>
                <w:webHidden/>
              </w:rPr>
            </w:r>
            <w:r w:rsidR="00BE1A4D">
              <w:rPr>
                <w:noProof/>
                <w:webHidden/>
              </w:rPr>
              <w:fldChar w:fldCharType="separate"/>
            </w:r>
            <w:r w:rsidR="00BE1A4D">
              <w:rPr>
                <w:noProof/>
                <w:webHidden/>
              </w:rPr>
              <w:t>83</w:t>
            </w:r>
            <w:r w:rsidR="00BE1A4D">
              <w:rPr>
                <w:noProof/>
                <w:webHidden/>
              </w:rPr>
              <w:fldChar w:fldCharType="end"/>
            </w:r>
          </w:hyperlink>
        </w:p>
        <w:p w:rsidR="00BE1A4D" w:rsidRDefault="006E7746" w:rsidP="00BE1A4D">
          <w:pPr>
            <w:pStyle w:val="TOC1"/>
            <w:rPr>
              <w:rFonts w:eastAsiaTheme="minorEastAsia"/>
              <w:noProof/>
              <w:lang w:val="en-US"/>
            </w:rPr>
          </w:pPr>
          <w:hyperlink w:anchor="_Toc437419273" w:history="1">
            <w:r w:rsidR="00BE1A4D" w:rsidRPr="003612A1">
              <w:rPr>
                <w:rStyle w:val="Hyperlink"/>
                <w:noProof/>
              </w:rPr>
              <w:t>4.2 Inspirational Competitiveness Indicators</w:t>
            </w:r>
            <w:r w:rsidR="00BE1A4D">
              <w:rPr>
                <w:noProof/>
                <w:webHidden/>
              </w:rPr>
              <w:tab/>
            </w:r>
            <w:r w:rsidR="00BE1A4D">
              <w:rPr>
                <w:noProof/>
                <w:webHidden/>
              </w:rPr>
              <w:fldChar w:fldCharType="begin"/>
            </w:r>
            <w:r w:rsidR="00BE1A4D">
              <w:rPr>
                <w:noProof/>
                <w:webHidden/>
              </w:rPr>
              <w:instrText xml:space="preserve"> PAGEREF _Toc437419273 \h </w:instrText>
            </w:r>
            <w:r w:rsidR="00BE1A4D">
              <w:rPr>
                <w:noProof/>
                <w:webHidden/>
              </w:rPr>
            </w:r>
            <w:r w:rsidR="00BE1A4D">
              <w:rPr>
                <w:noProof/>
                <w:webHidden/>
              </w:rPr>
              <w:fldChar w:fldCharType="separate"/>
            </w:r>
            <w:r w:rsidR="00BE1A4D">
              <w:rPr>
                <w:noProof/>
                <w:webHidden/>
              </w:rPr>
              <w:t>85</w:t>
            </w:r>
            <w:r w:rsidR="00BE1A4D">
              <w:rPr>
                <w:noProof/>
                <w:webHidden/>
              </w:rPr>
              <w:fldChar w:fldCharType="end"/>
            </w:r>
          </w:hyperlink>
        </w:p>
        <w:p w:rsidR="00BE1A4D" w:rsidRDefault="006E7746" w:rsidP="00BE1A4D">
          <w:pPr>
            <w:pStyle w:val="TOC1"/>
            <w:rPr>
              <w:rFonts w:eastAsiaTheme="minorEastAsia"/>
              <w:noProof/>
              <w:lang w:val="en-US"/>
            </w:rPr>
          </w:pPr>
          <w:hyperlink w:anchor="_Toc437419274" w:history="1">
            <w:r w:rsidR="00BE1A4D" w:rsidRPr="003612A1">
              <w:rPr>
                <w:rStyle w:val="Hyperlink"/>
                <w:b/>
                <w:bCs/>
                <w:noProof/>
              </w:rPr>
              <w:t>4.3 New Mechanisms of Inspirational Competitiveness</w:t>
            </w:r>
            <w:r w:rsidR="00BE1A4D">
              <w:rPr>
                <w:noProof/>
                <w:webHidden/>
              </w:rPr>
              <w:tab/>
            </w:r>
            <w:r w:rsidR="00BE1A4D">
              <w:rPr>
                <w:noProof/>
                <w:webHidden/>
              </w:rPr>
              <w:fldChar w:fldCharType="begin"/>
            </w:r>
            <w:r w:rsidR="00BE1A4D">
              <w:rPr>
                <w:noProof/>
                <w:webHidden/>
              </w:rPr>
              <w:instrText xml:space="preserve"> PAGEREF _Toc437419274 \h </w:instrText>
            </w:r>
            <w:r w:rsidR="00BE1A4D">
              <w:rPr>
                <w:noProof/>
                <w:webHidden/>
              </w:rPr>
            </w:r>
            <w:r w:rsidR="00BE1A4D">
              <w:rPr>
                <w:noProof/>
                <w:webHidden/>
              </w:rPr>
              <w:fldChar w:fldCharType="separate"/>
            </w:r>
            <w:r w:rsidR="00BE1A4D">
              <w:rPr>
                <w:noProof/>
                <w:webHidden/>
              </w:rPr>
              <w:t>88</w:t>
            </w:r>
            <w:r w:rsidR="00BE1A4D">
              <w:rPr>
                <w:noProof/>
                <w:webHidden/>
              </w:rPr>
              <w:fldChar w:fldCharType="end"/>
            </w:r>
          </w:hyperlink>
        </w:p>
        <w:p w:rsidR="00BE1A4D" w:rsidRDefault="006E7746" w:rsidP="00BE1A4D">
          <w:pPr>
            <w:pStyle w:val="TOC1"/>
            <w:rPr>
              <w:rFonts w:eastAsiaTheme="minorEastAsia"/>
              <w:noProof/>
              <w:lang w:val="en-US"/>
            </w:rPr>
          </w:pPr>
          <w:hyperlink w:anchor="_Toc437419275" w:history="1">
            <w:r w:rsidR="00BE1A4D" w:rsidRPr="003612A1">
              <w:rPr>
                <w:rStyle w:val="Hyperlink"/>
                <w:noProof/>
              </w:rPr>
              <w:t>4.4 The Citizen Expectations and the Concept of Service Sustainability</w:t>
            </w:r>
            <w:r w:rsidR="00BE1A4D">
              <w:rPr>
                <w:noProof/>
                <w:webHidden/>
              </w:rPr>
              <w:tab/>
            </w:r>
            <w:r w:rsidR="00BE1A4D">
              <w:rPr>
                <w:noProof/>
                <w:webHidden/>
              </w:rPr>
              <w:fldChar w:fldCharType="begin"/>
            </w:r>
            <w:r w:rsidR="00BE1A4D">
              <w:rPr>
                <w:noProof/>
                <w:webHidden/>
              </w:rPr>
              <w:instrText xml:space="preserve"> PAGEREF _Toc437419275 \h </w:instrText>
            </w:r>
            <w:r w:rsidR="00BE1A4D">
              <w:rPr>
                <w:noProof/>
                <w:webHidden/>
              </w:rPr>
            </w:r>
            <w:r w:rsidR="00BE1A4D">
              <w:rPr>
                <w:noProof/>
                <w:webHidden/>
              </w:rPr>
              <w:fldChar w:fldCharType="separate"/>
            </w:r>
            <w:r w:rsidR="00BE1A4D">
              <w:rPr>
                <w:noProof/>
                <w:webHidden/>
              </w:rPr>
              <w:t>90</w:t>
            </w:r>
            <w:r w:rsidR="00BE1A4D">
              <w:rPr>
                <w:noProof/>
                <w:webHidden/>
              </w:rPr>
              <w:fldChar w:fldCharType="end"/>
            </w:r>
          </w:hyperlink>
        </w:p>
        <w:p w:rsidR="00BE1A4D" w:rsidRDefault="006E7746" w:rsidP="00BE1A4D">
          <w:pPr>
            <w:pStyle w:val="TOC1"/>
            <w:rPr>
              <w:rFonts w:eastAsiaTheme="minorEastAsia"/>
              <w:noProof/>
              <w:lang w:val="en-US"/>
            </w:rPr>
          </w:pPr>
          <w:hyperlink w:anchor="_Toc437419276" w:history="1">
            <w:r w:rsidR="00BE1A4D" w:rsidRPr="003612A1">
              <w:rPr>
                <w:rStyle w:val="Hyperlink"/>
                <w:b/>
                <w:bCs/>
                <w:noProof/>
              </w:rPr>
              <w:t>4.5 Innovative Inspiring Government Mind-set</w:t>
            </w:r>
            <w:r w:rsidR="00BE1A4D">
              <w:rPr>
                <w:noProof/>
                <w:webHidden/>
              </w:rPr>
              <w:tab/>
            </w:r>
            <w:r w:rsidR="00BE1A4D">
              <w:rPr>
                <w:noProof/>
                <w:webHidden/>
              </w:rPr>
              <w:fldChar w:fldCharType="begin"/>
            </w:r>
            <w:r w:rsidR="00BE1A4D">
              <w:rPr>
                <w:noProof/>
                <w:webHidden/>
              </w:rPr>
              <w:instrText xml:space="preserve"> PAGEREF _Toc437419276 \h </w:instrText>
            </w:r>
            <w:r w:rsidR="00BE1A4D">
              <w:rPr>
                <w:noProof/>
                <w:webHidden/>
              </w:rPr>
            </w:r>
            <w:r w:rsidR="00BE1A4D">
              <w:rPr>
                <w:noProof/>
                <w:webHidden/>
              </w:rPr>
              <w:fldChar w:fldCharType="separate"/>
            </w:r>
            <w:r w:rsidR="00BE1A4D">
              <w:rPr>
                <w:noProof/>
                <w:webHidden/>
              </w:rPr>
              <w:t>92</w:t>
            </w:r>
            <w:r w:rsidR="00BE1A4D">
              <w:rPr>
                <w:noProof/>
                <w:webHidden/>
              </w:rPr>
              <w:fldChar w:fldCharType="end"/>
            </w:r>
          </w:hyperlink>
        </w:p>
        <w:p w:rsidR="00BE1A4D" w:rsidRDefault="006E7746" w:rsidP="00BE1A4D">
          <w:pPr>
            <w:pStyle w:val="TOC1"/>
            <w:rPr>
              <w:rFonts w:eastAsiaTheme="minorEastAsia"/>
              <w:noProof/>
              <w:lang w:val="en-US"/>
            </w:rPr>
          </w:pPr>
          <w:hyperlink w:anchor="_Toc437419277" w:history="1">
            <w:r w:rsidR="00BE1A4D" w:rsidRPr="003612A1">
              <w:rPr>
                <w:rStyle w:val="Hyperlink"/>
                <w:b/>
                <w:bCs/>
                <w:noProof/>
              </w:rPr>
              <w:t>4.6 Co-existence Inspiring Government Min</w:t>
            </w:r>
            <w:r w:rsidR="00BE1A4D" w:rsidRPr="003612A1">
              <w:rPr>
                <w:rStyle w:val="Hyperlink"/>
                <w:b/>
                <w:bCs/>
                <w:noProof/>
              </w:rPr>
              <w:t>d</w:t>
            </w:r>
            <w:r w:rsidR="00BE1A4D" w:rsidRPr="003612A1">
              <w:rPr>
                <w:rStyle w:val="Hyperlink"/>
                <w:b/>
                <w:bCs/>
                <w:noProof/>
              </w:rPr>
              <w:t>-set</w:t>
            </w:r>
            <w:r w:rsidR="00BE1A4D">
              <w:rPr>
                <w:noProof/>
                <w:webHidden/>
              </w:rPr>
              <w:tab/>
            </w:r>
            <w:r w:rsidR="00BE1A4D">
              <w:rPr>
                <w:noProof/>
                <w:webHidden/>
              </w:rPr>
              <w:fldChar w:fldCharType="begin"/>
            </w:r>
            <w:r w:rsidR="00BE1A4D">
              <w:rPr>
                <w:noProof/>
                <w:webHidden/>
              </w:rPr>
              <w:instrText xml:space="preserve"> PAGEREF _Toc437419277 \h </w:instrText>
            </w:r>
            <w:r w:rsidR="00BE1A4D">
              <w:rPr>
                <w:noProof/>
                <w:webHidden/>
              </w:rPr>
            </w:r>
            <w:r w:rsidR="00BE1A4D">
              <w:rPr>
                <w:noProof/>
                <w:webHidden/>
              </w:rPr>
              <w:fldChar w:fldCharType="separate"/>
            </w:r>
            <w:r w:rsidR="00BE1A4D">
              <w:rPr>
                <w:noProof/>
                <w:webHidden/>
              </w:rPr>
              <w:t>93</w:t>
            </w:r>
            <w:r w:rsidR="00BE1A4D">
              <w:rPr>
                <w:noProof/>
                <w:webHidden/>
              </w:rPr>
              <w:fldChar w:fldCharType="end"/>
            </w:r>
          </w:hyperlink>
        </w:p>
        <w:p w:rsidR="00BE1A4D" w:rsidRDefault="006E7746" w:rsidP="00BE1A4D">
          <w:pPr>
            <w:pStyle w:val="TOC1"/>
            <w:rPr>
              <w:rFonts w:eastAsiaTheme="minorEastAsia"/>
              <w:noProof/>
              <w:lang w:val="en-US"/>
            </w:rPr>
          </w:pPr>
          <w:hyperlink w:anchor="_Toc437419278" w:history="1">
            <w:r w:rsidR="00BE1A4D" w:rsidRPr="003612A1">
              <w:rPr>
                <w:rStyle w:val="Hyperlink"/>
                <w:b/>
                <w:bCs/>
                <w:noProof/>
              </w:rPr>
              <w:t>4.7 Analysing Competitiveness through the Green Circle</w:t>
            </w:r>
            <w:r w:rsidR="00BE1A4D">
              <w:rPr>
                <w:noProof/>
                <w:webHidden/>
              </w:rPr>
              <w:tab/>
            </w:r>
            <w:r w:rsidR="00BE1A4D">
              <w:rPr>
                <w:noProof/>
                <w:webHidden/>
              </w:rPr>
              <w:fldChar w:fldCharType="begin"/>
            </w:r>
            <w:r w:rsidR="00BE1A4D">
              <w:rPr>
                <w:noProof/>
                <w:webHidden/>
              </w:rPr>
              <w:instrText xml:space="preserve"> PAGEREF _Toc437419278 \h </w:instrText>
            </w:r>
            <w:r w:rsidR="00BE1A4D">
              <w:rPr>
                <w:noProof/>
                <w:webHidden/>
              </w:rPr>
            </w:r>
            <w:r w:rsidR="00BE1A4D">
              <w:rPr>
                <w:noProof/>
                <w:webHidden/>
              </w:rPr>
              <w:fldChar w:fldCharType="separate"/>
            </w:r>
            <w:r w:rsidR="00BE1A4D">
              <w:rPr>
                <w:noProof/>
                <w:webHidden/>
              </w:rPr>
              <w:t>94</w:t>
            </w:r>
            <w:r w:rsidR="00BE1A4D">
              <w:rPr>
                <w:noProof/>
                <w:webHidden/>
              </w:rPr>
              <w:fldChar w:fldCharType="end"/>
            </w:r>
          </w:hyperlink>
        </w:p>
        <w:p w:rsidR="00BE1A4D" w:rsidRDefault="006E7746" w:rsidP="00BE1A4D">
          <w:pPr>
            <w:pStyle w:val="TOC1"/>
            <w:rPr>
              <w:rFonts w:eastAsiaTheme="minorEastAsia"/>
              <w:noProof/>
              <w:lang w:val="en-US"/>
            </w:rPr>
          </w:pPr>
          <w:hyperlink w:anchor="_Toc437419279" w:history="1">
            <w:r w:rsidR="00BE1A4D" w:rsidRPr="003612A1">
              <w:rPr>
                <w:rStyle w:val="Hyperlink"/>
                <w:b/>
                <w:bCs/>
                <w:noProof/>
              </w:rPr>
              <w:t>4.8 Best Practices Visits of Inspiring Governments</w:t>
            </w:r>
            <w:r w:rsidR="00BE1A4D">
              <w:rPr>
                <w:noProof/>
                <w:webHidden/>
              </w:rPr>
              <w:tab/>
            </w:r>
            <w:r w:rsidR="00BE1A4D">
              <w:rPr>
                <w:noProof/>
                <w:webHidden/>
              </w:rPr>
              <w:fldChar w:fldCharType="begin"/>
            </w:r>
            <w:r w:rsidR="00BE1A4D">
              <w:rPr>
                <w:noProof/>
                <w:webHidden/>
              </w:rPr>
              <w:instrText xml:space="preserve"> PAGEREF _Toc437419279 \h </w:instrText>
            </w:r>
            <w:r w:rsidR="00BE1A4D">
              <w:rPr>
                <w:noProof/>
                <w:webHidden/>
              </w:rPr>
            </w:r>
            <w:r w:rsidR="00BE1A4D">
              <w:rPr>
                <w:noProof/>
                <w:webHidden/>
              </w:rPr>
              <w:fldChar w:fldCharType="separate"/>
            </w:r>
            <w:r w:rsidR="00BE1A4D">
              <w:rPr>
                <w:noProof/>
                <w:webHidden/>
              </w:rPr>
              <w:t>97</w:t>
            </w:r>
            <w:r w:rsidR="00BE1A4D">
              <w:rPr>
                <w:noProof/>
                <w:webHidden/>
              </w:rPr>
              <w:fldChar w:fldCharType="end"/>
            </w:r>
          </w:hyperlink>
        </w:p>
        <w:p w:rsidR="00BE1A4D" w:rsidRDefault="006E7746" w:rsidP="00BE1A4D">
          <w:pPr>
            <w:pStyle w:val="TOC1"/>
            <w:rPr>
              <w:rFonts w:eastAsiaTheme="minorEastAsia"/>
              <w:noProof/>
              <w:lang w:val="en-US"/>
            </w:rPr>
          </w:pPr>
          <w:hyperlink w:anchor="_Toc437419280" w:history="1">
            <w:r w:rsidR="00BE1A4D" w:rsidRPr="003612A1">
              <w:rPr>
                <w:rStyle w:val="Hyperlink"/>
                <w:b/>
                <w:bCs/>
                <w:noProof/>
              </w:rPr>
              <w:t>4.9 Government Inspiration as Imposed by the New World</w:t>
            </w:r>
            <w:r w:rsidR="00BE1A4D">
              <w:rPr>
                <w:noProof/>
                <w:webHidden/>
              </w:rPr>
              <w:tab/>
            </w:r>
            <w:r w:rsidR="00BE1A4D">
              <w:rPr>
                <w:noProof/>
                <w:webHidden/>
              </w:rPr>
              <w:fldChar w:fldCharType="begin"/>
            </w:r>
            <w:r w:rsidR="00BE1A4D">
              <w:rPr>
                <w:noProof/>
                <w:webHidden/>
              </w:rPr>
              <w:instrText xml:space="preserve"> PAGEREF _Toc437419280 \h </w:instrText>
            </w:r>
            <w:r w:rsidR="00BE1A4D">
              <w:rPr>
                <w:noProof/>
                <w:webHidden/>
              </w:rPr>
            </w:r>
            <w:r w:rsidR="00BE1A4D">
              <w:rPr>
                <w:noProof/>
                <w:webHidden/>
              </w:rPr>
              <w:fldChar w:fldCharType="separate"/>
            </w:r>
            <w:r w:rsidR="00BE1A4D">
              <w:rPr>
                <w:noProof/>
                <w:webHidden/>
              </w:rPr>
              <w:t>98</w:t>
            </w:r>
            <w:r w:rsidR="00BE1A4D">
              <w:rPr>
                <w:noProof/>
                <w:webHidden/>
              </w:rPr>
              <w:fldChar w:fldCharType="end"/>
            </w:r>
          </w:hyperlink>
        </w:p>
        <w:p w:rsidR="00BE1A4D" w:rsidRDefault="006E7746" w:rsidP="00BE1A4D">
          <w:pPr>
            <w:pStyle w:val="TOC1"/>
            <w:rPr>
              <w:rFonts w:eastAsiaTheme="minorEastAsia"/>
              <w:noProof/>
              <w:lang w:val="en-US"/>
            </w:rPr>
          </w:pPr>
          <w:hyperlink w:anchor="_Toc437419281" w:history="1">
            <w:r w:rsidR="00BE1A4D" w:rsidRPr="003612A1">
              <w:rPr>
                <w:rStyle w:val="Hyperlink"/>
                <w:b/>
                <w:bCs/>
                <w:noProof/>
              </w:rPr>
              <w:t>Chapter Four in a Nutshell</w:t>
            </w:r>
            <w:r w:rsidR="00BE1A4D">
              <w:rPr>
                <w:noProof/>
                <w:webHidden/>
              </w:rPr>
              <w:tab/>
            </w:r>
            <w:r w:rsidR="00BE1A4D">
              <w:rPr>
                <w:noProof/>
                <w:webHidden/>
              </w:rPr>
              <w:fldChar w:fldCharType="begin"/>
            </w:r>
            <w:r w:rsidR="00BE1A4D">
              <w:rPr>
                <w:noProof/>
                <w:webHidden/>
              </w:rPr>
              <w:instrText xml:space="preserve"> PAGEREF _Toc437419281 \h </w:instrText>
            </w:r>
            <w:r w:rsidR="00BE1A4D">
              <w:rPr>
                <w:noProof/>
                <w:webHidden/>
              </w:rPr>
            </w:r>
            <w:r w:rsidR="00BE1A4D">
              <w:rPr>
                <w:noProof/>
                <w:webHidden/>
              </w:rPr>
              <w:fldChar w:fldCharType="separate"/>
            </w:r>
            <w:r w:rsidR="00BE1A4D">
              <w:rPr>
                <w:noProof/>
                <w:webHidden/>
              </w:rPr>
              <w:t>100</w:t>
            </w:r>
            <w:r w:rsidR="00BE1A4D">
              <w:rPr>
                <w:noProof/>
                <w:webHidden/>
              </w:rPr>
              <w:fldChar w:fldCharType="end"/>
            </w:r>
          </w:hyperlink>
        </w:p>
        <w:p w:rsidR="00BE1A4D" w:rsidRPr="002C3008" w:rsidRDefault="00BE1A4D" w:rsidP="00BE1A4D">
          <w:pPr>
            <w:pStyle w:val="TOC1"/>
            <w:rPr>
              <w:rStyle w:val="Hyperlink"/>
              <w:noProof/>
              <w:rtl/>
              <w:lang w:val="en-US"/>
            </w:rPr>
          </w:pPr>
        </w:p>
        <w:p w:rsidR="00BE1A4D" w:rsidRDefault="006E7746" w:rsidP="00BE1A4D">
          <w:pPr>
            <w:pStyle w:val="TOC1"/>
            <w:rPr>
              <w:rFonts w:eastAsiaTheme="minorEastAsia"/>
              <w:noProof/>
              <w:lang w:val="en-US"/>
            </w:rPr>
          </w:pPr>
          <w:hyperlink w:anchor="_Toc437419282" w:history="1">
            <w:r w:rsidR="00BE1A4D" w:rsidRPr="003612A1">
              <w:rPr>
                <w:rStyle w:val="Hyperlink"/>
                <w:b/>
                <w:bCs/>
                <w:noProof/>
              </w:rPr>
              <w:t>Chapter Five- Inspiring Governments Methodologies and Tools</w:t>
            </w:r>
            <w:r w:rsidR="00BE1A4D">
              <w:rPr>
                <w:noProof/>
                <w:webHidden/>
              </w:rPr>
              <w:tab/>
            </w:r>
            <w:r w:rsidR="00BE1A4D">
              <w:rPr>
                <w:noProof/>
                <w:webHidden/>
              </w:rPr>
              <w:fldChar w:fldCharType="begin"/>
            </w:r>
            <w:r w:rsidR="00BE1A4D">
              <w:rPr>
                <w:noProof/>
                <w:webHidden/>
              </w:rPr>
              <w:instrText xml:space="preserve"> PAGEREF _Toc437419282 \h </w:instrText>
            </w:r>
            <w:r w:rsidR="00BE1A4D">
              <w:rPr>
                <w:noProof/>
                <w:webHidden/>
              </w:rPr>
            </w:r>
            <w:r w:rsidR="00BE1A4D">
              <w:rPr>
                <w:noProof/>
                <w:webHidden/>
              </w:rPr>
              <w:fldChar w:fldCharType="separate"/>
            </w:r>
            <w:r w:rsidR="00BE1A4D">
              <w:rPr>
                <w:noProof/>
                <w:webHidden/>
              </w:rPr>
              <w:t>102</w:t>
            </w:r>
            <w:r w:rsidR="00BE1A4D">
              <w:rPr>
                <w:noProof/>
                <w:webHidden/>
              </w:rPr>
              <w:fldChar w:fldCharType="end"/>
            </w:r>
          </w:hyperlink>
        </w:p>
        <w:p w:rsidR="00BE1A4D" w:rsidRDefault="006E7746" w:rsidP="00BE1A4D">
          <w:pPr>
            <w:pStyle w:val="TOC1"/>
            <w:rPr>
              <w:rFonts w:eastAsiaTheme="minorEastAsia"/>
              <w:noProof/>
              <w:lang w:val="en-US"/>
            </w:rPr>
          </w:pPr>
          <w:hyperlink w:anchor="_Toc437419283" w:history="1">
            <w:r w:rsidR="00BE1A4D" w:rsidRPr="003612A1">
              <w:rPr>
                <w:rStyle w:val="Hyperlink"/>
                <w:b/>
                <w:bCs/>
                <w:noProof/>
              </w:rPr>
              <w:t>5.1 Inspiring Government Principles</w:t>
            </w:r>
            <w:r w:rsidR="00BE1A4D">
              <w:rPr>
                <w:noProof/>
                <w:webHidden/>
              </w:rPr>
              <w:tab/>
            </w:r>
            <w:r w:rsidR="00BE1A4D">
              <w:rPr>
                <w:noProof/>
                <w:webHidden/>
              </w:rPr>
              <w:fldChar w:fldCharType="begin"/>
            </w:r>
            <w:r w:rsidR="00BE1A4D">
              <w:rPr>
                <w:noProof/>
                <w:webHidden/>
              </w:rPr>
              <w:instrText xml:space="preserve"> PAGEREF _Toc437419283 \h </w:instrText>
            </w:r>
            <w:r w:rsidR="00BE1A4D">
              <w:rPr>
                <w:noProof/>
                <w:webHidden/>
              </w:rPr>
            </w:r>
            <w:r w:rsidR="00BE1A4D">
              <w:rPr>
                <w:noProof/>
                <w:webHidden/>
              </w:rPr>
              <w:fldChar w:fldCharType="separate"/>
            </w:r>
            <w:r w:rsidR="00BE1A4D">
              <w:rPr>
                <w:noProof/>
                <w:webHidden/>
              </w:rPr>
              <w:t>103</w:t>
            </w:r>
            <w:r w:rsidR="00BE1A4D">
              <w:rPr>
                <w:noProof/>
                <w:webHidden/>
              </w:rPr>
              <w:fldChar w:fldCharType="end"/>
            </w:r>
          </w:hyperlink>
        </w:p>
        <w:p w:rsidR="00BE1A4D" w:rsidRDefault="006E7746" w:rsidP="00BE1A4D">
          <w:pPr>
            <w:pStyle w:val="TOC1"/>
            <w:rPr>
              <w:rFonts w:eastAsiaTheme="minorEastAsia"/>
              <w:noProof/>
              <w:lang w:val="en-US"/>
            </w:rPr>
          </w:pPr>
          <w:hyperlink w:anchor="_Toc437419284" w:history="1">
            <w:r w:rsidR="00BE1A4D" w:rsidRPr="003612A1">
              <w:rPr>
                <w:rStyle w:val="Hyperlink"/>
                <w:b/>
                <w:bCs/>
                <w:noProof/>
              </w:rPr>
              <w:t>5.2 Communication in Inspiring Governments</w:t>
            </w:r>
            <w:r w:rsidR="00BE1A4D">
              <w:rPr>
                <w:noProof/>
                <w:webHidden/>
              </w:rPr>
              <w:tab/>
            </w:r>
            <w:r w:rsidR="00BE1A4D">
              <w:rPr>
                <w:noProof/>
                <w:webHidden/>
              </w:rPr>
              <w:fldChar w:fldCharType="begin"/>
            </w:r>
            <w:r w:rsidR="00BE1A4D">
              <w:rPr>
                <w:noProof/>
                <w:webHidden/>
              </w:rPr>
              <w:instrText xml:space="preserve"> PAGEREF _Toc437419284 \h </w:instrText>
            </w:r>
            <w:r w:rsidR="00BE1A4D">
              <w:rPr>
                <w:noProof/>
                <w:webHidden/>
              </w:rPr>
            </w:r>
            <w:r w:rsidR="00BE1A4D">
              <w:rPr>
                <w:noProof/>
                <w:webHidden/>
              </w:rPr>
              <w:fldChar w:fldCharType="separate"/>
            </w:r>
            <w:r w:rsidR="00BE1A4D">
              <w:rPr>
                <w:noProof/>
                <w:webHidden/>
              </w:rPr>
              <w:t>105</w:t>
            </w:r>
            <w:r w:rsidR="00BE1A4D">
              <w:rPr>
                <w:noProof/>
                <w:webHidden/>
              </w:rPr>
              <w:fldChar w:fldCharType="end"/>
            </w:r>
          </w:hyperlink>
        </w:p>
        <w:p w:rsidR="00BE1A4D" w:rsidRDefault="006E7746" w:rsidP="00BE1A4D">
          <w:pPr>
            <w:pStyle w:val="TOC1"/>
            <w:rPr>
              <w:rFonts w:eastAsiaTheme="minorEastAsia"/>
              <w:noProof/>
              <w:lang w:val="en-US"/>
            </w:rPr>
          </w:pPr>
          <w:hyperlink w:anchor="_Toc437419285" w:history="1">
            <w:r w:rsidR="00BE1A4D" w:rsidRPr="003612A1">
              <w:rPr>
                <w:rStyle w:val="Hyperlink"/>
                <w:b/>
                <w:bCs/>
                <w:noProof/>
              </w:rPr>
              <w:t>5.3 Inspiration through learning by Doing</w:t>
            </w:r>
            <w:r w:rsidR="00BE1A4D">
              <w:rPr>
                <w:noProof/>
                <w:webHidden/>
              </w:rPr>
              <w:tab/>
            </w:r>
            <w:r w:rsidR="00BE1A4D">
              <w:rPr>
                <w:noProof/>
                <w:webHidden/>
              </w:rPr>
              <w:fldChar w:fldCharType="begin"/>
            </w:r>
            <w:r w:rsidR="00BE1A4D">
              <w:rPr>
                <w:noProof/>
                <w:webHidden/>
              </w:rPr>
              <w:instrText xml:space="preserve"> PAGEREF _Toc437419285 \h </w:instrText>
            </w:r>
            <w:r w:rsidR="00BE1A4D">
              <w:rPr>
                <w:noProof/>
                <w:webHidden/>
              </w:rPr>
            </w:r>
            <w:r w:rsidR="00BE1A4D">
              <w:rPr>
                <w:noProof/>
                <w:webHidden/>
              </w:rPr>
              <w:fldChar w:fldCharType="separate"/>
            </w:r>
            <w:r w:rsidR="00BE1A4D">
              <w:rPr>
                <w:noProof/>
                <w:webHidden/>
              </w:rPr>
              <w:t>106</w:t>
            </w:r>
            <w:r w:rsidR="00BE1A4D">
              <w:rPr>
                <w:noProof/>
                <w:webHidden/>
              </w:rPr>
              <w:fldChar w:fldCharType="end"/>
            </w:r>
          </w:hyperlink>
        </w:p>
        <w:p w:rsidR="00BE1A4D" w:rsidRDefault="006E7746" w:rsidP="00BE1A4D">
          <w:pPr>
            <w:pStyle w:val="TOC1"/>
            <w:rPr>
              <w:rFonts w:eastAsiaTheme="minorEastAsia"/>
              <w:noProof/>
              <w:lang w:val="en-US"/>
            </w:rPr>
          </w:pPr>
          <w:hyperlink w:anchor="_Toc437419286" w:history="1">
            <w:r w:rsidR="00BE1A4D" w:rsidRPr="003612A1">
              <w:rPr>
                <w:rStyle w:val="Hyperlink"/>
                <w:b/>
                <w:bCs/>
                <w:noProof/>
              </w:rPr>
              <w:t>5.4 Example of the importance of Inspiration Labs in overcoming the Economic Implications of Ageing</w:t>
            </w:r>
            <w:r w:rsidR="00BE1A4D">
              <w:rPr>
                <w:noProof/>
                <w:webHidden/>
              </w:rPr>
              <w:tab/>
            </w:r>
            <w:r w:rsidR="00BE1A4D">
              <w:rPr>
                <w:noProof/>
                <w:webHidden/>
              </w:rPr>
              <w:fldChar w:fldCharType="begin"/>
            </w:r>
            <w:r w:rsidR="00BE1A4D">
              <w:rPr>
                <w:noProof/>
                <w:webHidden/>
              </w:rPr>
              <w:instrText xml:space="preserve"> PAGEREF _Toc437419286 \h </w:instrText>
            </w:r>
            <w:r w:rsidR="00BE1A4D">
              <w:rPr>
                <w:noProof/>
                <w:webHidden/>
              </w:rPr>
            </w:r>
            <w:r w:rsidR="00BE1A4D">
              <w:rPr>
                <w:noProof/>
                <w:webHidden/>
              </w:rPr>
              <w:fldChar w:fldCharType="separate"/>
            </w:r>
            <w:r w:rsidR="00BE1A4D">
              <w:rPr>
                <w:noProof/>
                <w:webHidden/>
              </w:rPr>
              <w:t>108</w:t>
            </w:r>
            <w:r w:rsidR="00BE1A4D">
              <w:rPr>
                <w:noProof/>
                <w:webHidden/>
              </w:rPr>
              <w:fldChar w:fldCharType="end"/>
            </w:r>
          </w:hyperlink>
        </w:p>
        <w:p w:rsidR="00BE1A4D" w:rsidRDefault="006E7746" w:rsidP="00BE1A4D">
          <w:pPr>
            <w:pStyle w:val="TOC1"/>
            <w:rPr>
              <w:rFonts w:eastAsiaTheme="minorEastAsia"/>
              <w:noProof/>
              <w:lang w:val="en-US"/>
            </w:rPr>
          </w:pPr>
          <w:hyperlink w:anchor="_Toc437419287" w:history="1">
            <w:r w:rsidR="00BE1A4D" w:rsidRPr="003612A1">
              <w:rPr>
                <w:rStyle w:val="Hyperlink"/>
                <w:b/>
                <w:bCs/>
                <w:noProof/>
              </w:rPr>
              <w:t>5.5 Inspiration Labs in Government Organizations</w:t>
            </w:r>
            <w:r w:rsidR="00BE1A4D">
              <w:rPr>
                <w:noProof/>
                <w:webHidden/>
              </w:rPr>
              <w:tab/>
            </w:r>
            <w:r w:rsidR="00BE1A4D">
              <w:rPr>
                <w:noProof/>
                <w:webHidden/>
              </w:rPr>
              <w:fldChar w:fldCharType="begin"/>
            </w:r>
            <w:r w:rsidR="00BE1A4D">
              <w:rPr>
                <w:noProof/>
                <w:webHidden/>
              </w:rPr>
              <w:instrText xml:space="preserve"> PAGEREF _Toc437419287 \h </w:instrText>
            </w:r>
            <w:r w:rsidR="00BE1A4D">
              <w:rPr>
                <w:noProof/>
                <w:webHidden/>
              </w:rPr>
            </w:r>
            <w:r w:rsidR="00BE1A4D">
              <w:rPr>
                <w:noProof/>
                <w:webHidden/>
              </w:rPr>
              <w:fldChar w:fldCharType="separate"/>
            </w:r>
            <w:r w:rsidR="00BE1A4D">
              <w:rPr>
                <w:noProof/>
                <w:webHidden/>
              </w:rPr>
              <w:t>110</w:t>
            </w:r>
            <w:r w:rsidR="00BE1A4D">
              <w:rPr>
                <w:noProof/>
                <w:webHidden/>
              </w:rPr>
              <w:fldChar w:fldCharType="end"/>
            </w:r>
          </w:hyperlink>
        </w:p>
        <w:p w:rsidR="00BE1A4D" w:rsidRDefault="006E7746" w:rsidP="00BE1A4D">
          <w:pPr>
            <w:pStyle w:val="TOC1"/>
            <w:rPr>
              <w:rFonts w:eastAsiaTheme="minorEastAsia"/>
              <w:noProof/>
              <w:lang w:val="en-US"/>
            </w:rPr>
          </w:pPr>
          <w:hyperlink w:anchor="_Toc437419288" w:history="1">
            <w:r w:rsidR="00BE1A4D" w:rsidRPr="003612A1">
              <w:rPr>
                <w:rStyle w:val="Hyperlink"/>
                <w:b/>
                <w:bCs/>
                <w:noProof/>
              </w:rPr>
              <w:t>5.6 Re-thinking about What Government Organizations Mean</w:t>
            </w:r>
            <w:r w:rsidR="00BE1A4D">
              <w:rPr>
                <w:noProof/>
                <w:webHidden/>
              </w:rPr>
              <w:tab/>
            </w:r>
            <w:r w:rsidR="00BE1A4D">
              <w:rPr>
                <w:noProof/>
                <w:webHidden/>
              </w:rPr>
              <w:fldChar w:fldCharType="begin"/>
            </w:r>
            <w:r w:rsidR="00BE1A4D">
              <w:rPr>
                <w:noProof/>
                <w:webHidden/>
              </w:rPr>
              <w:instrText xml:space="preserve"> PAGEREF _Toc437419288 \h </w:instrText>
            </w:r>
            <w:r w:rsidR="00BE1A4D">
              <w:rPr>
                <w:noProof/>
                <w:webHidden/>
              </w:rPr>
            </w:r>
            <w:r w:rsidR="00BE1A4D">
              <w:rPr>
                <w:noProof/>
                <w:webHidden/>
              </w:rPr>
              <w:fldChar w:fldCharType="separate"/>
            </w:r>
            <w:r w:rsidR="00BE1A4D">
              <w:rPr>
                <w:noProof/>
                <w:webHidden/>
              </w:rPr>
              <w:t>112</w:t>
            </w:r>
            <w:r w:rsidR="00BE1A4D">
              <w:rPr>
                <w:noProof/>
                <w:webHidden/>
              </w:rPr>
              <w:fldChar w:fldCharType="end"/>
            </w:r>
          </w:hyperlink>
        </w:p>
        <w:p w:rsidR="00BE1A4D" w:rsidRDefault="006E7746" w:rsidP="00BE1A4D">
          <w:pPr>
            <w:pStyle w:val="TOC1"/>
            <w:rPr>
              <w:rFonts w:eastAsiaTheme="minorEastAsia"/>
              <w:noProof/>
              <w:lang w:val="en-US"/>
            </w:rPr>
          </w:pPr>
          <w:hyperlink w:anchor="_Toc437419289" w:history="1">
            <w:r w:rsidR="00BE1A4D" w:rsidRPr="003612A1">
              <w:rPr>
                <w:rStyle w:val="Hyperlink"/>
                <w:b/>
                <w:bCs/>
                <w:noProof/>
              </w:rPr>
              <w:t>5.7 Creating a Healthy &amp; Profitable Governments with high agility and Resilience</w:t>
            </w:r>
            <w:r w:rsidR="00BE1A4D">
              <w:rPr>
                <w:noProof/>
                <w:webHidden/>
              </w:rPr>
              <w:tab/>
            </w:r>
            <w:r w:rsidR="00BE1A4D">
              <w:rPr>
                <w:noProof/>
                <w:webHidden/>
              </w:rPr>
              <w:fldChar w:fldCharType="begin"/>
            </w:r>
            <w:r w:rsidR="00BE1A4D">
              <w:rPr>
                <w:noProof/>
                <w:webHidden/>
              </w:rPr>
              <w:instrText xml:space="preserve"> PAGEREF _Toc437419289 \h </w:instrText>
            </w:r>
            <w:r w:rsidR="00BE1A4D">
              <w:rPr>
                <w:noProof/>
                <w:webHidden/>
              </w:rPr>
            </w:r>
            <w:r w:rsidR="00BE1A4D">
              <w:rPr>
                <w:noProof/>
                <w:webHidden/>
              </w:rPr>
              <w:fldChar w:fldCharType="separate"/>
            </w:r>
            <w:r w:rsidR="00BE1A4D">
              <w:rPr>
                <w:noProof/>
                <w:webHidden/>
              </w:rPr>
              <w:t>114</w:t>
            </w:r>
            <w:r w:rsidR="00BE1A4D">
              <w:rPr>
                <w:noProof/>
                <w:webHidden/>
              </w:rPr>
              <w:fldChar w:fldCharType="end"/>
            </w:r>
          </w:hyperlink>
        </w:p>
        <w:p w:rsidR="00BE1A4D" w:rsidRDefault="006E7746" w:rsidP="00BE1A4D">
          <w:pPr>
            <w:pStyle w:val="TOC1"/>
            <w:rPr>
              <w:rFonts w:eastAsiaTheme="minorEastAsia"/>
              <w:noProof/>
              <w:lang w:val="en-US"/>
            </w:rPr>
          </w:pPr>
          <w:hyperlink w:anchor="_Toc437419290" w:history="1">
            <w:r w:rsidR="00BE1A4D" w:rsidRPr="003612A1">
              <w:rPr>
                <w:rStyle w:val="Hyperlink"/>
                <w:b/>
                <w:bCs/>
                <w:noProof/>
              </w:rPr>
              <w:t>5.6 The role of Inspiration in managing citizens dependency ratio</w:t>
            </w:r>
            <w:r w:rsidR="00BE1A4D">
              <w:rPr>
                <w:noProof/>
                <w:webHidden/>
              </w:rPr>
              <w:tab/>
            </w:r>
            <w:r w:rsidR="00BE1A4D">
              <w:rPr>
                <w:noProof/>
                <w:webHidden/>
              </w:rPr>
              <w:fldChar w:fldCharType="begin"/>
            </w:r>
            <w:r w:rsidR="00BE1A4D">
              <w:rPr>
                <w:noProof/>
                <w:webHidden/>
              </w:rPr>
              <w:instrText xml:space="preserve"> PAGEREF _Toc437419290 \h </w:instrText>
            </w:r>
            <w:r w:rsidR="00BE1A4D">
              <w:rPr>
                <w:noProof/>
                <w:webHidden/>
              </w:rPr>
            </w:r>
            <w:r w:rsidR="00BE1A4D">
              <w:rPr>
                <w:noProof/>
                <w:webHidden/>
              </w:rPr>
              <w:fldChar w:fldCharType="separate"/>
            </w:r>
            <w:r w:rsidR="00BE1A4D">
              <w:rPr>
                <w:noProof/>
                <w:webHidden/>
              </w:rPr>
              <w:t>115</w:t>
            </w:r>
            <w:r w:rsidR="00BE1A4D">
              <w:rPr>
                <w:noProof/>
                <w:webHidden/>
              </w:rPr>
              <w:fldChar w:fldCharType="end"/>
            </w:r>
          </w:hyperlink>
        </w:p>
        <w:p w:rsidR="00BE1A4D" w:rsidRDefault="006E7746" w:rsidP="00BE1A4D">
          <w:pPr>
            <w:pStyle w:val="TOC1"/>
            <w:rPr>
              <w:rFonts w:eastAsiaTheme="minorEastAsia"/>
              <w:noProof/>
              <w:lang w:val="en-US"/>
            </w:rPr>
          </w:pPr>
          <w:hyperlink w:anchor="_Toc437419291" w:history="1">
            <w:r w:rsidR="00BE1A4D" w:rsidRPr="003612A1">
              <w:rPr>
                <w:rStyle w:val="Hyperlink"/>
                <w:b/>
                <w:bCs/>
                <w:noProof/>
              </w:rPr>
              <w:t>Chapter Five in a Nutshell</w:t>
            </w:r>
            <w:r w:rsidR="00BE1A4D">
              <w:rPr>
                <w:noProof/>
                <w:webHidden/>
              </w:rPr>
              <w:tab/>
            </w:r>
            <w:r w:rsidR="00BE1A4D">
              <w:rPr>
                <w:noProof/>
                <w:webHidden/>
              </w:rPr>
              <w:fldChar w:fldCharType="begin"/>
            </w:r>
            <w:r w:rsidR="00BE1A4D">
              <w:rPr>
                <w:noProof/>
                <w:webHidden/>
              </w:rPr>
              <w:instrText xml:space="preserve"> PAGEREF _Toc437419291 \h </w:instrText>
            </w:r>
            <w:r w:rsidR="00BE1A4D">
              <w:rPr>
                <w:noProof/>
                <w:webHidden/>
              </w:rPr>
            </w:r>
            <w:r w:rsidR="00BE1A4D">
              <w:rPr>
                <w:noProof/>
                <w:webHidden/>
              </w:rPr>
              <w:fldChar w:fldCharType="separate"/>
            </w:r>
            <w:r w:rsidR="00BE1A4D">
              <w:rPr>
                <w:noProof/>
                <w:webHidden/>
              </w:rPr>
              <w:t>117</w:t>
            </w:r>
            <w:r w:rsidR="00BE1A4D">
              <w:rPr>
                <w:noProof/>
                <w:webHidden/>
              </w:rPr>
              <w:fldChar w:fldCharType="end"/>
            </w:r>
          </w:hyperlink>
        </w:p>
        <w:p w:rsidR="00BE1A4D" w:rsidRPr="002C3008" w:rsidRDefault="00BE1A4D" w:rsidP="00BE1A4D">
          <w:pPr>
            <w:pStyle w:val="TOC1"/>
            <w:rPr>
              <w:rStyle w:val="Hyperlink"/>
              <w:noProof/>
              <w:rtl/>
              <w:lang w:val="en-US"/>
            </w:rPr>
          </w:pPr>
        </w:p>
        <w:p w:rsidR="00BE1A4D" w:rsidRDefault="006E7746" w:rsidP="00BE1A4D">
          <w:pPr>
            <w:pStyle w:val="TOC1"/>
            <w:rPr>
              <w:rFonts w:eastAsiaTheme="minorEastAsia"/>
              <w:noProof/>
              <w:lang w:val="en-US"/>
            </w:rPr>
          </w:pPr>
          <w:hyperlink w:anchor="_Toc437419292" w:history="1">
            <w:r w:rsidR="00BE1A4D" w:rsidRPr="003612A1">
              <w:rPr>
                <w:rStyle w:val="Hyperlink"/>
                <w:b/>
                <w:bCs/>
                <w:noProof/>
              </w:rPr>
              <w:t>Chapter Six – Governments in Inspiration based Economy</w:t>
            </w:r>
            <w:r w:rsidR="00BE1A4D">
              <w:rPr>
                <w:noProof/>
                <w:webHidden/>
              </w:rPr>
              <w:tab/>
            </w:r>
            <w:r w:rsidR="00BE1A4D">
              <w:rPr>
                <w:noProof/>
                <w:webHidden/>
              </w:rPr>
              <w:fldChar w:fldCharType="begin"/>
            </w:r>
            <w:r w:rsidR="00BE1A4D">
              <w:rPr>
                <w:noProof/>
                <w:webHidden/>
              </w:rPr>
              <w:instrText xml:space="preserve"> PAGEREF _Toc437419292 \h </w:instrText>
            </w:r>
            <w:r w:rsidR="00BE1A4D">
              <w:rPr>
                <w:noProof/>
                <w:webHidden/>
              </w:rPr>
            </w:r>
            <w:r w:rsidR="00BE1A4D">
              <w:rPr>
                <w:noProof/>
                <w:webHidden/>
              </w:rPr>
              <w:fldChar w:fldCharType="separate"/>
            </w:r>
            <w:r w:rsidR="00BE1A4D">
              <w:rPr>
                <w:noProof/>
                <w:webHidden/>
              </w:rPr>
              <w:t>119</w:t>
            </w:r>
            <w:r w:rsidR="00BE1A4D">
              <w:rPr>
                <w:noProof/>
                <w:webHidden/>
              </w:rPr>
              <w:fldChar w:fldCharType="end"/>
            </w:r>
          </w:hyperlink>
        </w:p>
        <w:p w:rsidR="00BE1A4D" w:rsidRDefault="006E7746" w:rsidP="00BE1A4D">
          <w:pPr>
            <w:pStyle w:val="TOC1"/>
            <w:rPr>
              <w:rFonts w:eastAsiaTheme="minorEastAsia"/>
              <w:noProof/>
              <w:lang w:val="en-US"/>
            </w:rPr>
          </w:pPr>
          <w:hyperlink w:anchor="_Toc437419293" w:history="1">
            <w:r w:rsidR="00BE1A4D" w:rsidRPr="003612A1">
              <w:rPr>
                <w:rStyle w:val="Hyperlink"/>
                <w:b/>
                <w:bCs/>
                <w:noProof/>
              </w:rPr>
              <w:t>6.1. Knowledge as an Important Factor of Competitiveness</w:t>
            </w:r>
            <w:r w:rsidR="00BE1A4D">
              <w:rPr>
                <w:noProof/>
                <w:webHidden/>
              </w:rPr>
              <w:tab/>
            </w:r>
            <w:r w:rsidR="00BE1A4D">
              <w:rPr>
                <w:noProof/>
                <w:webHidden/>
              </w:rPr>
              <w:fldChar w:fldCharType="begin"/>
            </w:r>
            <w:r w:rsidR="00BE1A4D">
              <w:rPr>
                <w:noProof/>
                <w:webHidden/>
              </w:rPr>
              <w:instrText xml:space="preserve"> PAGEREF _Toc437419293 \h </w:instrText>
            </w:r>
            <w:r w:rsidR="00BE1A4D">
              <w:rPr>
                <w:noProof/>
                <w:webHidden/>
              </w:rPr>
            </w:r>
            <w:r w:rsidR="00BE1A4D">
              <w:rPr>
                <w:noProof/>
                <w:webHidden/>
              </w:rPr>
              <w:fldChar w:fldCharType="separate"/>
            </w:r>
            <w:r w:rsidR="00BE1A4D">
              <w:rPr>
                <w:noProof/>
                <w:webHidden/>
              </w:rPr>
              <w:t>119</w:t>
            </w:r>
            <w:r w:rsidR="00BE1A4D">
              <w:rPr>
                <w:noProof/>
                <w:webHidden/>
              </w:rPr>
              <w:fldChar w:fldCharType="end"/>
            </w:r>
          </w:hyperlink>
        </w:p>
        <w:p w:rsidR="00BE1A4D" w:rsidRDefault="006E7746" w:rsidP="00BE1A4D">
          <w:pPr>
            <w:pStyle w:val="TOC1"/>
            <w:rPr>
              <w:rFonts w:eastAsiaTheme="minorEastAsia"/>
              <w:noProof/>
              <w:lang w:val="en-US"/>
            </w:rPr>
          </w:pPr>
          <w:hyperlink w:anchor="_Toc437419294" w:history="1">
            <w:r w:rsidR="00BE1A4D" w:rsidRPr="003612A1">
              <w:rPr>
                <w:rStyle w:val="Hyperlink"/>
                <w:b/>
                <w:bCs/>
                <w:noProof/>
              </w:rPr>
              <w:t>6.2 Competitiveness in an Inspiration Based Economy</w:t>
            </w:r>
            <w:r w:rsidR="00BE1A4D">
              <w:rPr>
                <w:noProof/>
                <w:webHidden/>
              </w:rPr>
              <w:tab/>
            </w:r>
            <w:r w:rsidR="00BE1A4D">
              <w:rPr>
                <w:noProof/>
                <w:webHidden/>
              </w:rPr>
              <w:fldChar w:fldCharType="begin"/>
            </w:r>
            <w:r w:rsidR="00BE1A4D">
              <w:rPr>
                <w:noProof/>
                <w:webHidden/>
              </w:rPr>
              <w:instrText xml:space="preserve"> PAGEREF _Toc437419294 \h </w:instrText>
            </w:r>
            <w:r w:rsidR="00BE1A4D">
              <w:rPr>
                <w:noProof/>
                <w:webHidden/>
              </w:rPr>
            </w:r>
            <w:r w:rsidR="00BE1A4D">
              <w:rPr>
                <w:noProof/>
                <w:webHidden/>
              </w:rPr>
              <w:fldChar w:fldCharType="separate"/>
            </w:r>
            <w:r w:rsidR="00BE1A4D">
              <w:rPr>
                <w:noProof/>
                <w:webHidden/>
              </w:rPr>
              <w:t>120</w:t>
            </w:r>
            <w:r w:rsidR="00BE1A4D">
              <w:rPr>
                <w:noProof/>
                <w:webHidden/>
              </w:rPr>
              <w:fldChar w:fldCharType="end"/>
            </w:r>
          </w:hyperlink>
        </w:p>
        <w:p w:rsidR="00BE1A4D" w:rsidRDefault="006E7746" w:rsidP="00BE1A4D">
          <w:pPr>
            <w:pStyle w:val="TOC1"/>
            <w:rPr>
              <w:rFonts w:eastAsiaTheme="minorEastAsia"/>
              <w:noProof/>
              <w:lang w:val="en-US"/>
            </w:rPr>
          </w:pPr>
          <w:hyperlink w:anchor="_Toc437419295" w:history="1">
            <w:r w:rsidR="00BE1A4D" w:rsidRPr="003612A1">
              <w:rPr>
                <w:rStyle w:val="Hyperlink"/>
                <w:b/>
                <w:bCs/>
                <w:noProof/>
              </w:rPr>
              <w:t>6.3 The Learning Governments and Inspiration</w:t>
            </w:r>
            <w:r w:rsidR="00BE1A4D">
              <w:rPr>
                <w:noProof/>
                <w:webHidden/>
              </w:rPr>
              <w:tab/>
            </w:r>
            <w:r w:rsidR="00BE1A4D">
              <w:rPr>
                <w:noProof/>
                <w:webHidden/>
              </w:rPr>
              <w:fldChar w:fldCharType="begin"/>
            </w:r>
            <w:r w:rsidR="00BE1A4D">
              <w:rPr>
                <w:noProof/>
                <w:webHidden/>
              </w:rPr>
              <w:instrText xml:space="preserve"> PAGEREF _Toc437419295 \h </w:instrText>
            </w:r>
            <w:r w:rsidR="00BE1A4D">
              <w:rPr>
                <w:noProof/>
                <w:webHidden/>
              </w:rPr>
            </w:r>
            <w:r w:rsidR="00BE1A4D">
              <w:rPr>
                <w:noProof/>
                <w:webHidden/>
              </w:rPr>
              <w:fldChar w:fldCharType="separate"/>
            </w:r>
            <w:r w:rsidR="00BE1A4D">
              <w:rPr>
                <w:noProof/>
                <w:webHidden/>
              </w:rPr>
              <w:t>125</w:t>
            </w:r>
            <w:r w:rsidR="00BE1A4D">
              <w:rPr>
                <w:noProof/>
                <w:webHidden/>
              </w:rPr>
              <w:fldChar w:fldCharType="end"/>
            </w:r>
          </w:hyperlink>
        </w:p>
        <w:p w:rsidR="00BE1A4D" w:rsidRDefault="006E7746" w:rsidP="00BE1A4D">
          <w:pPr>
            <w:pStyle w:val="TOC1"/>
            <w:rPr>
              <w:rFonts w:eastAsiaTheme="minorEastAsia"/>
              <w:noProof/>
              <w:lang w:val="en-US"/>
            </w:rPr>
          </w:pPr>
          <w:hyperlink w:anchor="_Toc437419296" w:history="1">
            <w:r w:rsidR="00BE1A4D" w:rsidRPr="003612A1">
              <w:rPr>
                <w:rStyle w:val="Hyperlink"/>
                <w:b/>
                <w:bCs/>
                <w:noProof/>
              </w:rPr>
              <w:t>6.4 The Role of Cognitive Integration Plans in Inspiring the Quality of Life</w:t>
            </w:r>
            <w:r w:rsidR="00BE1A4D">
              <w:rPr>
                <w:noProof/>
                <w:webHidden/>
              </w:rPr>
              <w:tab/>
            </w:r>
            <w:r w:rsidR="00BE1A4D">
              <w:rPr>
                <w:noProof/>
                <w:webHidden/>
              </w:rPr>
              <w:fldChar w:fldCharType="begin"/>
            </w:r>
            <w:r w:rsidR="00BE1A4D">
              <w:rPr>
                <w:noProof/>
                <w:webHidden/>
              </w:rPr>
              <w:instrText xml:space="preserve"> PAGEREF _Toc437419296 \h </w:instrText>
            </w:r>
            <w:r w:rsidR="00BE1A4D">
              <w:rPr>
                <w:noProof/>
                <w:webHidden/>
              </w:rPr>
            </w:r>
            <w:r w:rsidR="00BE1A4D">
              <w:rPr>
                <w:noProof/>
                <w:webHidden/>
              </w:rPr>
              <w:fldChar w:fldCharType="separate"/>
            </w:r>
            <w:r w:rsidR="00BE1A4D">
              <w:rPr>
                <w:noProof/>
                <w:webHidden/>
              </w:rPr>
              <w:t>129</w:t>
            </w:r>
            <w:r w:rsidR="00BE1A4D">
              <w:rPr>
                <w:noProof/>
                <w:webHidden/>
              </w:rPr>
              <w:fldChar w:fldCharType="end"/>
            </w:r>
          </w:hyperlink>
        </w:p>
        <w:p w:rsidR="00BE1A4D" w:rsidRDefault="006E7746" w:rsidP="00BE1A4D">
          <w:pPr>
            <w:pStyle w:val="TOC1"/>
            <w:rPr>
              <w:rFonts w:eastAsiaTheme="minorEastAsia"/>
              <w:noProof/>
              <w:lang w:val="en-US"/>
            </w:rPr>
          </w:pPr>
          <w:hyperlink w:anchor="_Toc437419297" w:history="1">
            <w:r w:rsidR="00BE1A4D" w:rsidRPr="003612A1">
              <w:rPr>
                <w:rStyle w:val="Hyperlink"/>
                <w:b/>
                <w:bCs/>
                <w:noProof/>
              </w:rPr>
              <w:t>6.5 Setting the Government Inspirational Mind-set</w:t>
            </w:r>
            <w:r w:rsidR="00BE1A4D">
              <w:rPr>
                <w:noProof/>
                <w:webHidden/>
              </w:rPr>
              <w:tab/>
            </w:r>
            <w:r w:rsidR="00BE1A4D">
              <w:rPr>
                <w:noProof/>
                <w:webHidden/>
              </w:rPr>
              <w:fldChar w:fldCharType="begin"/>
            </w:r>
            <w:r w:rsidR="00BE1A4D">
              <w:rPr>
                <w:noProof/>
                <w:webHidden/>
              </w:rPr>
              <w:instrText xml:space="preserve"> PAGEREF _Toc437419297 \h </w:instrText>
            </w:r>
            <w:r w:rsidR="00BE1A4D">
              <w:rPr>
                <w:noProof/>
                <w:webHidden/>
              </w:rPr>
            </w:r>
            <w:r w:rsidR="00BE1A4D">
              <w:rPr>
                <w:noProof/>
                <w:webHidden/>
              </w:rPr>
              <w:fldChar w:fldCharType="separate"/>
            </w:r>
            <w:r w:rsidR="00BE1A4D">
              <w:rPr>
                <w:noProof/>
                <w:webHidden/>
              </w:rPr>
              <w:t>131</w:t>
            </w:r>
            <w:r w:rsidR="00BE1A4D">
              <w:rPr>
                <w:noProof/>
                <w:webHidden/>
              </w:rPr>
              <w:fldChar w:fldCharType="end"/>
            </w:r>
          </w:hyperlink>
        </w:p>
        <w:p w:rsidR="00BE1A4D" w:rsidRDefault="006E7746" w:rsidP="00BE1A4D">
          <w:pPr>
            <w:pStyle w:val="TOC1"/>
            <w:rPr>
              <w:rFonts w:eastAsiaTheme="minorEastAsia"/>
              <w:noProof/>
              <w:lang w:val="en-US"/>
            </w:rPr>
          </w:pPr>
          <w:hyperlink w:anchor="_Toc437419298" w:history="1">
            <w:r w:rsidR="00BE1A4D" w:rsidRPr="003612A1">
              <w:rPr>
                <w:rStyle w:val="Hyperlink"/>
                <w:b/>
                <w:bCs/>
                <w:noProof/>
              </w:rPr>
              <w:t>6.6 Sources of Government Inspiration</w:t>
            </w:r>
            <w:r w:rsidR="00BE1A4D">
              <w:rPr>
                <w:noProof/>
                <w:webHidden/>
              </w:rPr>
              <w:tab/>
            </w:r>
            <w:r w:rsidR="00BE1A4D">
              <w:rPr>
                <w:noProof/>
                <w:webHidden/>
              </w:rPr>
              <w:fldChar w:fldCharType="begin"/>
            </w:r>
            <w:r w:rsidR="00BE1A4D">
              <w:rPr>
                <w:noProof/>
                <w:webHidden/>
              </w:rPr>
              <w:instrText xml:space="preserve"> PAGEREF _Toc437419298 \h </w:instrText>
            </w:r>
            <w:r w:rsidR="00BE1A4D">
              <w:rPr>
                <w:noProof/>
                <w:webHidden/>
              </w:rPr>
            </w:r>
            <w:r w:rsidR="00BE1A4D">
              <w:rPr>
                <w:noProof/>
                <w:webHidden/>
              </w:rPr>
              <w:fldChar w:fldCharType="separate"/>
            </w:r>
            <w:r w:rsidR="00BE1A4D">
              <w:rPr>
                <w:noProof/>
                <w:webHidden/>
              </w:rPr>
              <w:t>133</w:t>
            </w:r>
            <w:r w:rsidR="00BE1A4D">
              <w:rPr>
                <w:noProof/>
                <w:webHidden/>
              </w:rPr>
              <w:fldChar w:fldCharType="end"/>
            </w:r>
          </w:hyperlink>
        </w:p>
        <w:p w:rsidR="00BE1A4D" w:rsidRDefault="006E7746" w:rsidP="00BE1A4D">
          <w:pPr>
            <w:pStyle w:val="TOC1"/>
            <w:rPr>
              <w:rFonts w:eastAsiaTheme="minorEastAsia"/>
              <w:noProof/>
              <w:lang w:val="en-US"/>
            </w:rPr>
          </w:pPr>
          <w:hyperlink w:anchor="_Toc437419299" w:history="1">
            <w:r w:rsidR="00BE1A4D" w:rsidRPr="003612A1">
              <w:rPr>
                <w:rStyle w:val="Hyperlink"/>
                <w:b/>
                <w:bCs/>
                <w:noProof/>
              </w:rPr>
              <w:t>6.7 Lifelong Learning as a means for better Economy</w:t>
            </w:r>
            <w:r w:rsidR="00BE1A4D">
              <w:rPr>
                <w:noProof/>
                <w:webHidden/>
              </w:rPr>
              <w:tab/>
            </w:r>
            <w:r w:rsidR="00BE1A4D">
              <w:rPr>
                <w:noProof/>
                <w:webHidden/>
              </w:rPr>
              <w:fldChar w:fldCharType="begin"/>
            </w:r>
            <w:r w:rsidR="00BE1A4D">
              <w:rPr>
                <w:noProof/>
                <w:webHidden/>
              </w:rPr>
              <w:instrText xml:space="preserve"> PAGEREF _Toc437419299 \h </w:instrText>
            </w:r>
            <w:r w:rsidR="00BE1A4D">
              <w:rPr>
                <w:noProof/>
                <w:webHidden/>
              </w:rPr>
            </w:r>
            <w:r w:rsidR="00BE1A4D">
              <w:rPr>
                <w:noProof/>
                <w:webHidden/>
              </w:rPr>
              <w:fldChar w:fldCharType="separate"/>
            </w:r>
            <w:r w:rsidR="00BE1A4D">
              <w:rPr>
                <w:noProof/>
                <w:webHidden/>
              </w:rPr>
              <w:t>134</w:t>
            </w:r>
            <w:r w:rsidR="00BE1A4D">
              <w:rPr>
                <w:noProof/>
                <w:webHidden/>
              </w:rPr>
              <w:fldChar w:fldCharType="end"/>
            </w:r>
          </w:hyperlink>
        </w:p>
        <w:p w:rsidR="00BE1A4D" w:rsidRDefault="006E7746" w:rsidP="00BE1A4D">
          <w:pPr>
            <w:pStyle w:val="TOC1"/>
            <w:rPr>
              <w:rFonts w:eastAsiaTheme="minorEastAsia"/>
              <w:noProof/>
              <w:lang w:val="en-US"/>
            </w:rPr>
          </w:pPr>
          <w:hyperlink w:anchor="_Toc437419300" w:history="1">
            <w:r w:rsidR="00BE1A4D" w:rsidRPr="003612A1">
              <w:rPr>
                <w:rStyle w:val="Hyperlink"/>
                <w:b/>
                <w:bCs/>
                <w:noProof/>
              </w:rPr>
              <w:t>Chapter Six in a Nutshell</w:t>
            </w:r>
            <w:r w:rsidR="00BE1A4D">
              <w:rPr>
                <w:noProof/>
                <w:webHidden/>
              </w:rPr>
              <w:tab/>
            </w:r>
            <w:r w:rsidR="00BE1A4D">
              <w:rPr>
                <w:noProof/>
                <w:webHidden/>
              </w:rPr>
              <w:fldChar w:fldCharType="begin"/>
            </w:r>
            <w:r w:rsidR="00BE1A4D">
              <w:rPr>
                <w:noProof/>
                <w:webHidden/>
              </w:rPr>
              <w:instrText xml:space="preserve"> PAGEREF _Toc437419300 \h </w:instrText>
            </w:r>
            <w:r w:rsidR="00BE1A4D">
              <w:rPr>
                <w:noProof/>
                <w:webHidden/>
              </w:rPr>
            </w:r>
            <w:r w:rsidR="00BE1A4D">
              <w:rPr>
                <w:noProof/>
                <w:webHidden/>
              </w:rPr>
              <w:fldChar w:fldCharType="separate"/>
            </w:r>
            <w:r w:rsidR="00BE1A4D">
              <w:rPr>
                <w:noProof/>
                <w:webHidden/>
              </w:rPr>
              <w:t>135</w:t>
            </w:r>
            <w:r w:rsidR="00BE1A4D">
              <w:rPr>
                <w:noProof/>
                <w:webHidden/>
              </w:rPr>
              <w:fldChar w:fldCharType="end"/>
            </w:r>
          </w:hyperlink>
        </w:p>
        <w:p w:rsidR="00BE1A4D" w:rsidRPr="002C3008" w:rsidRDefault="00BE1A4D" w:rsidP="00BE1A4D">
          <w:pPr>
            <w:pStyle w:val="TOC1"/>
            <w:rPr>
              <w:rStyle w:val="Hyperlink"/>
              <w:noProof/>
              <w:rtl/>
              <w:lang w:val="en-US"/>
            </w:rPr>
          </w:pPr>
        </w:p>
        <w:p w:rsidR="00BE1A4D" w:rsidRDefault="006E7746" w:rsidP="00BE1A4D">
          <w:pPr>
            <w:pStyle w:val="TOC1"/>
            <w:rPr>
              <w:rFonts w:eastAsiaTheme="minorEastAsia"/>
              <w:noProof/>
              <w:lang w:val="en-US"/>
            </w:rPr>
          </w:pPr>
          <w:hyperlink w:anchor="_Toc437419301" w:history="1">
            <w:r w:rsidR="00BE1A4D" w:rsidRPr="003612A1">
              <w:rPr>
                <w:rStyle w:val="Hyperlink"/>
                <w:b/>
                <w:bCs/>
                <w:noProof/>
              </w:rPr>
              <w:t>Chapter Seven–Governmental Inspiration in the Future</w:t>
            </w:r>
            <w:r w:rsidR="00BE1A4D">
              <w:rPr>
                <w:noProof/>
                <w:webHidden/>
              </w:rPr>
              <w:tab/>
            </w:r>
            <w:r w:rsidR="00BE1A4D">
              <w:rPr>
                <w:noProof/>
                <w:webHidden/>
              </w:rPr>
              <w:fldChar w:fldCharType="begin"/>
            </w:r>
            <w:r w:rsidR="00BE1A4D">
              <w:rPr>
                <w:noProof/>
                <w:webHidden/>
              </w:rPr>
              <w:instrText xml:space="preserve"> PAGEREF _Toc437419301 \h </w:instrText>
            </w:r>
            <w:r w:rsidR="00BE1A4D">
              <w:rPr>
                <w:noProof/>
                <w:webHidden/>
              </w:rPr>
            </w:r>
            <w:r w:rsidR="00BE1A4D">
              <w:rPr>
                <w:noProof/>
                <w:webHidden/>
              </w:rPr>
              <w:fldChar w:fldCharType="separate"/>
            </w:r>
            <w:r w:rsidR="00BE1A4D">
              <w:rPr>
                <w:noProof/>
                <w:webHidden/>
              </w:rPr>
              <w:t>137</w:t>
            </w:r>
            <w:r w:rsidR="00BE1A4D">
              <w:rPr>
                <w:noProof/>
                <w:webHidden/>
              </w:rPr>
              <w:fldChar w:fldCharType="end"/>
            </w:r>
          </w:hyperlink>
        </w:p>
        <w:p w:rsidR="00BE1A4D" w:rsidRDefault="006E7746" w:rsidP="00BE1A4D">
          <w:pPr>
            <w:pStyle w:val="TOC1"/>
            <w:rPr>
              <w:rFonts w:eastAsiaTheme="minorEastAsia"/>
              <w:noProof/>
              <w:lang w:val="en-US"/>
            </w:rPr>
          </w:pPr>
          <w:hyperlink w:anchor="_Toc437419302" w:history="1">
            <w:r w:rsidR="00BE1A4D" w:rsidRPr="003612A1">
              <w:rPr>
                <w:rStyle w:val="Hyperlink"/>
                <w:b/>
                <w:bCs/>
                <w:noProof/>
              </w:rPr>
              <w:t>7.1 Future Governments’ form of practice and Impact on</w:t>
            </w:r>
            <w:r w:rsidR="00BE1A4D" w:rsidRPr="003612A1">
              <w:rPr>
                <w:rStyle w:val="Hyperlink"/>
                <w:b/>
                <w:bCs/>
                <w:noProof/>
              </w:rPr>
              <w:t xml:space="preserve"> </w:t>
            </w:r>
            <w:r w:rsidR="00BE1A4D" w:rsidRPr="003612A1">
              <w:rPr>
                <w:rStyle w:val="Hyperlink"/>
                <w:b/>
                <w:bCs/>
                <w:noProof/>
              </w:rPr>
              <w:t>Inspiration Economy</w:t>
            </w:r>
            <w:r w:rsidR="00BE1A4D">
              <w:rPr>
                <w:noProof/>
                <w:webHidden/>
              </w:rPr>
              <w:tab/>
            </w:r>
            <w:r w:rsidR="00BE1A4D">
              <w:rPr>
                <w:noProof/>
                <w:webHidden/>
              </w:rPr>
              <w:fldChar w:fldCharType="begin"/>
            </w:r>
            <w:r w:rsidR="00BE1A4D">
              <w:rPr>
                <w:noProof/>
                <w:webHidden/>
              </w:rPr>
              <w:instrText xml:space="preserve"> PAGEREF _Toc437419302 \h </w:instrText>
            </w:r>
            <w:r w:rsidR="00BE1A4D">
              <w:rPr>
                <w:noProof/>
                <w:webHidden/>
              </w:rPr>
            </w:r>
            <w:r w:rsidR="00BE1A4D">
              <w:rPr>
                <w:noProof/>
                <w:webHidden/>
              </w:rPr>
              <w:fldChar w:fldCharType="separate"/>
            </w:r>
            <w:r w:rsidR="00BE1A4D">
              <w:rPr>
                <w:noProof/>
                <w:webHidden/>
              </w:rPr>
              <w:t>137</w:t>
            </w:r>
            <w:r w:rsidR="00BE1A4D">
              <w:rPr>
                <w:noProof/>
                <w:webHidden/>
              </w:rPr>
              <w:fldChar w:fldCharType="end"/>
            </w:r>
          </w:hyperlink>
        </w:p>
        <w:p w:rsidR="00BE1A4D" w:rsidRDefault="006E7746" w:rsidP="00BE1A4D">
          <w:pPr>
            <w:pStyle w:val="TOC1"/>
            <w:rPr>
              <w:rFonts w:eastAsiaTheme="minorEastAsia"/>
              <w:noProof/>
              <w:lang w:val="en-US"/>
            </w:rPr>
          </w:pPr>
          <w:hyperlink w:anchor="_Toc437419303" w:history="1">
            <w:r w:rsidR="00BE1A4D" w:rsidRPr="003612A1">
              <w:rPr>
                <w:rStyle w:val="Hyperlink"/>
                <w:b/>
                <w:bCs/>
                <w:noProof/>
              </w:rPr>
              <w:t>7.2. Inspiring Government Capture Opportunities</w:t>
            </w:r>
            <w:r w:rsidR="00BE1A4D">
              <w:rPr>
                <w:noProof/>
                <w:webHidden/>
              </w:rPr>
              <w:tab/>
            </w:r>
            <w:r w:rsidR="00BE1A4D">
              <w:rPr>
                <w:noProof/>
                <w:webHidden/>
              </w:rPr>
              <w:fldChar w:fldCharType="begin"/>
            </w:r>
            <w:r w:rsidR="00BE1A4D">
              <w:rPr>
                <w:noProof/>
                <w:webHidden/>
              </w:rPr>
              <w:instrText xml:space="preserve"> PAGEREF _Toc437419303 \h </w:instrText>
            </w:r>
            <w:r w:rsidR="00BE1A4D">
              <w:rPr>
                <w:noProof/>
                <w:webHidden/>
              </w:rPr>
            </w:r>
            <w:r w:rsidR="00BE1A4D">
              <w:rPr>
                <w:noProof/>
                <w:webHidden/>
              </w:rPr>
              <w:fldChar w:fldCharType="separate"/>
            </w:r>
            <w:r w:rsidR="00BE1A4D">
              <w:rPr>
                <w:noProof/>
                <w:webHidden/>
              </w:rPr>
              <w:t>138</w:t>
            </w:r>
            <w:r w:rsidR="00BE1A4D">
              <w:rPr>
                <w:noProof/>
                <w:webHidden/>
              </w:rPr>
              <w:fldChar w:fldCharType="end"/>
            </w:r>
          </w:hyperlink>
        </w:p>
        <w:p w:rsidR="00BE1A4D" w:rsidRDefault="006E7746" w:rsidP="00BE1A4D">
          <w:pPr>
            <w:pStyle w:val="TOC1"/>
            <w:rPr>
              <w:rFonts w:eastAsiaTheme="minorEastAsia"/>
              <w:noProof/>
              <w:lang w:val="en-US"/>
            </w:rPr>
          </w:pPr>
          <w:hyperlink w:anchor="_Toc437419304" w:history="1">
            <w:r w:rsidR="00BE1A4D" w:rsidRPr="003612A1">
              <w:rPr>
                <w:rStyle w:val="Hyperlink"/>
                <w:b/>
                <w:bCs/>
                <w:noProof/>
              </w:rPr>
              <w:t>7.3 A New Generation of Inspiring Governments</w:t>
            </w:r>
            <w:r w:rsidR="00BE1A4D">
              <w:rPr>
                <w:noProof/>
                <w:webHidden/>
              </w:rPr>
              <w:tab/>
            </w:r>
            <w:r w:rsidR="00BE1A4D">
              <w:rPr>
                <w:noProof/>
                <w:webHidden/>
              </w:rPr>
              <w:fldChar w:fldCharType="begin"/>
            </w:r>
            <w:r w:rsidR="00BE1A4D">
              <w:rPr>
                <w:noProof/>
                <w:webHidden/>
              </w:rPr>
              <w:instrText xml:space="preserve"> PAGEREF _Toc437419304 \h </w:instrText>
            </w:r>
            <w:r w:rsidR="00BE1A4D">
              <w:rPr>
                <w:noProof/>
                <w:webHidden/>
              </w:rPr>
            </w:r>
            <w:r w:rsidR="00BE1A4D">
              <w:rPr>
                <w:noProof/>
                <w:webHidden/>
              </w:rPr>
              <w:fldChar w:fldCharType="separate"/>
            </w:r>
            <w:r w:rsidR="00BE1A4D">
              <w:rPr>
                <w:noProof/>
                <w:webHidden/>
              </w:rPr>
              <w:t>139</w:t>
            </w:r>
            <w:r w:rsidR="00BE1A4D">
              <w:rPr>
                <w:noProof/>
                <w:webHidden/>
              </w:rPr>
              <w:fldChar w:fldCharType="end"/>
            </w:r>
          </w:hyperlink>
        </w:p>
        <w:p w:rsidR="00BE1A4D" w:rsidRDefault="006E7746" w:rsidP="00BE1A4D">
          <w:pPr>
            <w:pStyle w:val="TOC1"/>
            <w:rPr>
              <w:rFonts w:eastAsiaTheme="minorEastAsia"/>
              <w:noProof/>
              <w:lang w:val="en-US"/>
            </w:rPr>
          </w:pPr>
          <w:hyperlink w:anchor="_Toc437419305" w:history="1">
            <w:r w:rsidR="00BE1A4D" w:rsidRPr="003612A1">
              <w:rPr>
                <w:rStyle w:val="Hyperlink"/>
                <w:b/>
                <w:bCs/>
                <w:noProof/>
              </w:rPr>
              <w:t>7.4 Seeds of Inspiration - Radical Change in Government Performance</w:t>
            </w:r>
            <w:r w:rsidR="00BE1A4D">
              <w:rPr>
                <w:noProof/>
                <w:webHidden/>
              </w:rPr>
              <w:tab/>
            </w:r>
            <w:r w:rsidR="00BE1A4D">
              <w:rPr>
                <w:noProof/>
                <w:webHidden/>
              </w:rPr>
              <w:fldChar w:fldCharType="begin"/>
            </w:r>
            <w:r w:rsidR="00BE1A4D">
              <w:rPr>
                <w:noProof/>
                <w:webHidden/>
              </w:rPr>
              <w:instrText xml:space="preserve"> PAGEREF _Toc437419305 \h </w:instrText>
            </w:r>
            <w:r w:rsidR="00BE1A4D">
              <w:rPr>
                <w:noProof/>
                <w:webHidden/>
              </w:rPr>
            </w:r>
            <w:r w:rsidR="00BE1A4D">
              <w:rPr>
                <w:noProof/>
                <w:webHidden/>
              </w:rPr>
              <w:fldChar w:fldCharType="separate"/>
            </w:r>
            <w:r w:rsidR="00BE1A4D">
              <w:rPr>
                <w:noProof/>
                <w:webHidden/>
              </w:rPr>
              <w:t>142</w:t>
            </w:r>
            <w:r w:rsidR="00BE1A4D">
              <w:rPr>
                <w:noProof/>
                <w:webHidden/>
              </w:rPr>
              <w:fldChar w:fldCharType="end"/>
            </w:r>
          </w:hyperlink>
        </w:p>
        <w:p w:rsidR="00BE1A4D" w:rsidRDefault="006E7746" w:rsidP="00BE1A4D">
          <w:pPr>
            <w:pStyle w:val="TOC1"/>
            <w:rPr>
              <w:rFonts w:eastAsiaTheme="minorEastAsia"/>
              <w:noProof/>
              <w:lang w:val="en-US"/>
            </w:rPr>
          </w:pPr>
          <w:hyperlink w:anchor="_Toc437419306" w:history="1">
            <w:r w:rsidR="00BE1A4D" w:rsidRPr="003612A1">
              <w:rPr>
                <w:rStyle w:val="Hyperlink"/>
                <w:b/>
                <w:bCs/>
                <w:noProof/>
              </w:rPr>
              <w:t>Chapter Seven in a Nutshell</w:t>
            </w:r>
            <w:r w:rsidR="00BE1A4D">
              <w:rPr>
                <w:noProof/>
                <w:webHidden/>
              </w:rPr>
              <w:tab/>
            </w:r>
            <w:r w:rsidR="00BE1A4D">
              <w:rPr>
                <w:noProof/>
                <w:webHidden/>
              </w:rPr>
              <w:fldChar w:fldCharType="begin"/>
            </w:r>
            <w:r w:rsidR="00BE1A4D">
              <w:rPr>
                <w:noProof/>
                <w:webHidden/>
              </w:rPr>
              <w:instrText xml:space="preserve"> PAGEREF _Toc437419306 \h </w:instrText>
            </w:r>
            <w:r w:rsidR="00BE1A4D">
              <w:rPr>
                <w:noProof/>
                <w:webHidden/>
              </w:rPr>
            </w:r>
            <w:r w:rsidR="00BE1A4D">
              <w:rPr>
                <w:noProof/>
                <w:webHidden/>
              </w:rPr>
              <w:fldChar w:fldCharType="separate"/>
            </w:r>
            <w:r w:rsidR="00BE1A4D">
              <w:rPr>
                <w:noProof/>
                <w:webHidden/>
              </w:rPr>
              <w:t>144</w:t>
            </w:r>
            <w:r w:rsidR="00BE1A4D">
              <w:rPr>
                <w:noProof/>
                <w:webHidden/>
              </w:rPr>
              <w:fldChar w:fldCharType="end"/>
            </w:r>
          </w:hyperlink>
        </w:p>
        <w:p w:rsidR="00BE1A4D" w:rsidRPr="002C3008" w:rsidRDefault="00BE1A4D" w:rsidP="00BE1A4D">
          <w:pPr>
            <w:pStyle w:val="TOC1"/>
            <w:rPr>
              <w:rStyle w:val="Hyperlink"/>
              <w:noProof/>
              <w:rtl/>
              <w:lang w:val="en-US"/>
            </w:rPr>
          </w:pPr>
        </w:p>
        <w:p w:rsidR="00BE1A4D" w:rsidRDefault="006E7746" w:rsidP="00BE1A4D">
          <w:pPr>
            <w:pStyle w:val="TOC1"/>
            <w:rPr>
              <w:rFonts w:eastAsiaTheme="minorEastAsia"/>
              <w:noProof/>
              <w:lang w:val="en-US"/>
            </w:rPr>
          </w:pPr>
          <w:hyperlink w:anchor="_Toc437419307" w:history="1">
            <w:r w:rsidR="00BE1A4D" w:rsidRPr="003612A1">
              <w:rPr>
                <w:rStyle w:val="Hyperlink"/>
                <w:b/>
                <w:bCs/>
                <w:noProof/>
              </w:rPr>
              <w:t>Chapter Eight- Inspiration Planning for Public Sector</w:t>
            </w:r>
            <w:r w:rsidR="00BE1A4D">
              <w:rPr>
                <w:noProof/>
                <w:webHidden/>
              </w:rPr>
              <w:tab/>
            </w:r>
            <w:r w:rsidR="00BE1A4D">
              <w:rPr>
                <w:noProof/>
                <w:webHidden/>
              </w:rPr>
              <w:fldChar w:fldCharType="begin"/>
            </w:r>
            <w:r w:rsidR="00BE1A4D">
              <w:rPr>
                <w:noProof/>
                <w:webHidden/>
              </w:rPr>
              <w:instrText xml:space="preserve"> PAGEREF _Toc437419307 \h </w:instrText>
            </w:r>
            <w:r w:rsidR="00BE1A4D">
              <w:rPr>
                <w:noProof/>
                <w:webHidden/>
              </w:rPr>
            </w:r>
            <w:r w:rsidR="00BE1A4D">
              <w:rPr>
                <w:noProof/>
                <w:webHidden/>
              </w:rPr>
              <w:fldChar w:fldCharType="separate"/>
            </w:r>
            <w:r w:rsidR="00BE1A4D">
              <w:rPr>
                <w:noProof/>
                <w:webHidden/>
              </w:rPr>
              <w:t>146</w:t>
            </w:r>
            <w:r w:rsidR="00BE1A4D">
              <w:rPr>
                <w:noProof/>
                <w:webHidden/>
              </w:rPr>
              <w:fldChar w:fldCharType="end"/>
            </w:r>
          </w:hyperlink>
        </w:p>
        <w:p w:rsidR="00BE1A4D" w:rsidRDefault="006E7746" w:rsidP="00BE1A4D">
          <w:pPr>
            <w:pStyle w:val="TOC1"/>
            <w:rPr>
              <w:rFonts w:eastAsiaTheme="minorEastAsia"/>
              <w:noProof/>
              <w:lang w:val="en-US"/>
            </w:rPr>
          </w:pPr>
          <w:hyperlink w:anchor="_Toc437419308" w:history="1">
            <w:r w:rsidR="00BE1A4D" w:rsidRPr="003612A1">
              <w:rPr>
                <w:rStyle w:val="Hyperlink"/>
                <w:b/>
                <w:bCs/>
                <w:noProof/>
              </w:rPr>
              <w:t>8.1 Inspiration Master Plans</w:t>
            </w:r>
            <w:r w:rsidR="00BE1A4D">
              <w:rPr>
                <w:noProof/>
                <w:webHidden/>
              </w:rPr>
              <w:tab/>
            </w:r>
            <w:r w:rsidR="00BE1A4D">
              <w:rPr>
                <w:noProof/>
                <w:webHidden/>
              </w:rPr>
              <w:fldChar w:fldCharType="begin"/>
            </w:r>
            <w:r w:rsidR="00BE1A4D">
              <w:rPr>
                <w:noProof/>
                <w:webHidden/>
              </w:rPr>
              <w:instrText xml:space="preserve"> PAGEREF _Toc437419308 \h </w:instrText>
            </w:r>
            <w:r w:rsidR="00BE1A4D">
              <w:rPr>
                <w:noProof/>
                <w:webHidden/>
              </w:rPr>
            </w:r>
            <w:r w:rsidR="00BE1A4D">
              <w:rPr>
                <w:noProof/>
                <w:webHidden/>
              </w:rPr>
              <w:fldChar w:fldCharType="separate"/>
            </w:r>
            <w:r w:rsidR="00BE1A4D">
              <w:rPr>
                <w:noProof/>
                <w:webHidden/>
              </w:rPr>
              <w:t>146</w:t>
            </w:r>
            <w:r w:rsidR="00BE1A4D">
              <w:rPr>
                <w:noProof/>
                <w:webHidden/>
              </w:rPr>
              <w:fldChar w:fldCharType="end"/>
            </w:r>
          </w:hyperlink>
        </w:p>
        <w:p w:rsidR="00BE1A4D" w:rsidRDefault="006E7746" w:rsidP="00BE1A4D">
          <w:pPr>
            <w:pStyle w:val="TOC1"/>
            <w:rPr>
              <w:rFonts w:eastAsiaTheme="minorEastAsia"/>
              <w:noProof/>
              <w:lang w:val="en-US"/>
            </w:rPr>
          </w:pPr>
          <w:hyperlink w:anchor="_Toc437419309" w:history="1">
            <w:r w:rsidR="00BE1A4D" w:rsidRPr="003612A1">
              <w:rPr>
                <w:rStyle w:val="Hyperlink"/>
                <w:b/>
                <w:bCs/>
                <w:noProof/>
              </w:rPr>
              <w:t>8.2 The Beginning of the Inspiring Governments’ Era</w:t>
            </w:r>
            <w:r w:rsidR="00BE1A4D">
              <w:rPr>
                <w:noProof/>
                <w:webHidden/>
              </w:rPr>
              <w:tab/>
            </w:r>
            <w:r w:rsidR="00BE1A4D">
              <w:rPr>
                <w:noProof/>
                <w:webHidden/>
              </w:rPr>
              <w:fldChar w:fldCharType="begin"/>
            </w:r>
            <w:r w:rsidR="00BE1A4D">
              <w:rPr>
                <w:noProof/>
                <w:webHidden/>
              </w:rPr>
              <w:instrText xml:space="preserve"> PAGEREF _Toc437419309 \h </w:instrText>
            </w:r>
            <w:r w:rsidR="00BE1A4D">
              <w:rPr>
                <w:noProof/>
                <w:webHidden/>
              </w:rPr>
            </w:r>
            <w:r w:rsidR="00BE1A4D">
              <w:rPr>
                <w:noProof/>
                <w:webHidden/>
              </w:rPr>
              <w:fldChar w:fldCharType="separate"/>
            </w:r>
            <w:r w:rsidR="00BE1A4D">
              <w:rPr>
                <w:noProof/>
                <w:webHidden/>
              </w:rPr>
              <w:t>148</w:t>
            </w:r>
            <w:r w:rsidR="00BE1A4D">
              <w:rPr>
                <w:noProof/>
                <w:webHidden/>
              </w:rPr>
              <w:fldChar w:fldCharType="end"/>
            </w:r>
          </w:hyperlink>
        </w:p>
        <w:p w:rsidR="00BE1A4D" w:rsidRDefault="006E7746" w:rsidP="00BE1A4D">
          <w:pPr>
            <w:pStyle w:val="TOC1"/>
            <w:rPr>
              <w:rFonts w:eastAsiaTheme="minorEastAsia"/>
              <w:noProof/>
              <w:lang w:val="en-US"/>
            </w:rPr>
          </w:pPr>
          <w:hyperlink w:anchor="_Toc437419310" w:history="1">
            <w:r w:rsidR="00BE1A4D" w:rsidRPr="003612A1">
              <w:rPr>
                <w:rStyle w:val="Hyperlink"/>
                <w:b/>
                <w:bCs/>
                <w:noProof/>
              </w:rPr>
              <w:t>8.3 Inspiration through accumulated needs for Change</w:t>
            </w:r>
            <w:r w:rsidR="00BE1A4D">
              <w:rPr>
                <w:noProof/>
                <w:webHidden/>
              </w:rPr>
              <w:tab/>
            </w:r>
            <w:r w:rsidR="00BE1A4D">
              <w:rPr>
                <w:noProof/>
                <w:webHidden/>
              </w:rPr>
              <w:fldChar w:fldCharType="begin"/>
            </w:r>
            <w:r w:rsidR="00BE1A4D">
              <w:rPr>
                <w:noProof/>
                <w:webHidden/>
              </w:rPr>
              <w:instrText xml:space="preserve"> PAGEREF _Toc437419310 \h </w:instrText>
            </w:r>
            <w:r w:rsidR="00BE1A4D">
              <w:rPr>
                <w:noProof/>
                <w:webHidden/>
              </w:rPr>
            </w:r>
            <w:r w:rsidR="00BE1A4D">
              <w:rPr>
                <w:noProof/>
                <w:webHidden/>
              </w:rPr>
              <w:fldChar w:fldCharType="separate"/>
            </w:r>
            <w:r w:rsidR="00BE1A4D">
              <w:rPr>
                <w:noProof/>
                <w:webHidden/>
              </w:rPr>
              <w:t>150</w:t>
            </w:r>
            <w:r w:rsidR="00BE1A4D">
              <w:rPr>
                <w:noProof/>
                <w:webHidden/>
              </w:rPr>
              <w:fldChar w:fldCharType="end"/>
            </w:r>
          </w:hyperlink>
        </w:p>
        <w:p w:rsidR="00BE1A4D" w:rsidRDefault="006E7746" w:rsidP="00BE1A4D">
          <w:pPr>
            <w:pStyle w:val="TOC1"/>
            <w:rPr>
              <w:rFonts w:eastAsiaTheme="minorEastAsia"/>
              <w:noProof/>
              <w:lang w:val="en-US"/>
            </w:rPr>
          </w:pPr>
          <w:hyperlink w:anchor="_Toc437419311" w:history="1">
            <w:r w:rsidR="00BE1A4D" w:rsidRPr="003612A1">
              <w:rPr>
                <w:rStyle w:val="Hyperlink"/>
                <w:b/>
                <w:bCs/>
                <w:noProof/>
              </w:rPr>
              <w:t>8.4 Government Inspirational Mind-set during Crisis</w:t>
            </w:r>
            <w:r w:rsidR="00BE1A4D">
              <w:rPr>
                <w:noProof/>
                <w:webHidden/>
              </w:rPr>
              <w:tab/>
            </w:r>
            <w:r w:rsidR="00BE1A4D">
              <w:rPr>
                <w:noProof/>
                <w:webHidden/>
              </w:rPr>
              <w:fldChar w:fldCharType="begin"/>
            </w:r>
            <w:r w:rsidR="00BE1A4D">
              <w:rPr>
                <w:noProof/>
                <w:webHidden/>
              </w:rPr>
              <w:instrText xml:space="preserve"> PAGEREF _Toc437419311 \h </w:instrText>
            </w:r>
            <w:r w:rsidR="00BE1A4D">
              <w:rPr>
                <w:noProof/>
                <w:webHidden/>
              </w:rPr>
            </w:r>
            <w:r w:rsidR="00BE1A4D">
              <w:rPr>
                <w:noProof/>
                <w:webHidden/>
              </w:rPr>
              <w:fldChar w:fldCharType="separate"/>
            </w:r>
            <w:r w:rsidR="00BE1A4D">
              <w:rPr>
                <w:noProof/>
                <w:webHidden/>
              </w:rPr>
              <w:t>151</w:t>
            </w:r>
            <w:r w:rsidR="00BE1A4D">
              <w:rPr>
                <w:noProof/>
                <w:webHidden/>
              </w:rPr>
              <w:fldChar w:fldCharType="end"/>
            </w:r>
          </w:hyperlink>
        </w:p>
        <w:p w:rsidR="00BE1A4D" w:rsidRDefault="006E7746" w:rsidP="00BE1A4D">
          <w:pPr>
            <w:pStyle w:val="TOC1"/>
            <w:rPr>
              <w:rFonts w:eastAsiaTheme="minorEastAsia"/>
              <w:noProof/>
              <w:lang w:val="en-US"/>
            </w:rPr>
          </w:pPr>
          <w:hyperlink w:anchor="_Toc437419312" w:history="1">
            <w:r w:rsidR="00BE1A4D" w:rsidRPr="003612A1">
              <w:rPr>
                <w:rStyle w:val="Hyperlink"/>
                <w:b/>
                <w:bCs/>
                <w:noProof/>
              </w:rPr>
              <w:t>8.5 Government role in creating an Inspirational Vibrant Society</w:t>
            </w:r>
            <w:r w:rsidR="00BE1A4D">
              <w:rPr>
                <w:noProof/>
                <w:webHidden/>
              </w:rPr>
              <w:tab/>
            </w:r>
            <w:r w:rsidR="00BE1A4D">
              <w:rPr>
                <w:noProof/>
                <w:webHidden/>
              </w:rPr>
              <w:fldChar w:fldCharType="begin"/>
            </w:r>
            <w:r w:rsidR="00BE1A4D">
              <w:rPr>
                <w:noProof/>
                <w:webHidden/>
              </w:rPr>
              <w:instrText xml:space="preserve"> PAGEREF _Toc437419312 \h </w:instrText>
            </w:r>
            <w:r w:rsidR="00BE1A4D">
              <w:rPr>
                <w:noProof/>
                <w:webHidden/>
              </w:rPr>
            </w:r>
            <w:r w:rsidR="00BE1A4D">
              <w:rPr>
                <w:noProof/>
                <w:webHidden/>
              </w:rPr>
              <w:fldChar w:fldCharType="separate"/>
            </w:r>
            <w:r w:rsidR="00BE1A4D">
              <w:rPr>
                <w:noProof/>
                <w:webHidden/>
              </w:rPr>
              <w:t>153</w:t>
            </w:r>
            <w:r w:rsidR="00BE1A4D">
              <w:rPr>
                <w:noProof/>
                <w:webHidden/>
              </w:rPr>
              <w:fldChar w:fldCharType="end"/>
            </w:r>
          </w:hyperlink>
        </w:p>
        <w:p w:rsidR="00BE1A4D" w:rsidRDefault="006E7746" w:rsidP="00BE1A4D">
          <w:pPr>
            <w:pStyle w:val="TOC1"/>
            <w:rPr>
              <w:rFonts w:eastAsiaTheme="minorEastAsia"/>
              <w:noProof/>
              <w:lang w:val="en-US"/>
            </w:rPr>
          </w:pPr>
          <w:hyperlink w:anchor="_Toc437419313" w:history="1">
            <w:r w:rsidR="00BE1A4D" w:rsidRPr="003612A1">
              <w:rPr>
                <w:rStyle w:val="Hyperlink"/>
                <w:b/>
                <w:bCs/>
                <w:noProof/>
              </w:rPr>
              <w:t>8.6 Road Map for Spreading Inspiring Government Concept within a government system</w:t>
            </w:r>
            <w:r w:rsidR="00BE1A4D">
              <w:rPr>
                <w:noProof/>
                <w:webHidden/>
              </w:rPr>
              <w:tab/>
            </w:r>
            <w:r w:rsidR="00BE1A4D">
              <w:rPr>
                <w:noProof/>
                <w:webHidden/>
              </w:rPr>
              <w:fldChar w:fldCharType="begin"/>
            </w:r>
            <w:r w:rsidR="00BE1A4D">
              <w:rPr>
                <w:noProof/>
                <w:webHidden/>
              </w:rPr>
              <w:instrText xml:space="preserve"> PAGEREF _Toc437419313 \h </w:instrText>
            </w:r>
            <w:r w:rsidR="00BE1A4D">
              <w:rPr>
                <w:noProof/>
                <w:webHidden/>
              </w:rPr>
            </w:r>
            <w:r w:rsidR="00BE1A4D">
              <w:rPr>
                <w:noProof/>
                <w:webHidden/>
              </w:rPr>
              <w:fldChar w:fldCharType="separate"/>
            </w:r>
            <w:r w:rsidR="00BE1A4D">
              <w:rPr>
                <w:noProof/>
                <w:webHidden/>
              </w:rPr>
              <w:t>156</w:t>
            </w:r>
            <w:r w:rsidR="00BE1A4D">
              <w:rPr>
                <w:noProof/>
                <w:webHidden/>
              </w:rPr>
              <w:fldChar w:fldCharType="end"/>
            </w:r>
          </w:hyperlink>
        </w:p>
        <w:p w:rsidR="00BE1A4D" w:rsidRDefault="006E7746" w:rsidP="00BE1A4D">
          <w:pPr>
            <w:pStyle w:val="TOC1"/>
            <w:rPr>
              <w:rFonts w:eastAsiaTheme="minorEastAsia"/>
              <w:noProof/>
              <w:lang w:val="en-US"/>
            </w:rPr>
          </w:pPr>
          <w:hyperlink w:anchor="_Toc437419314" w:history="1">
            <w:r w:rsidR="00BE1A4D" w:rsidRPr="003612A1">
              <w:rPr>
                <w:rStyle w:val="Hyperlink"/>
                <w:b/>
                <w:bCs/>
                <w:noProof/>
              </w:rPr>
              <w:t>Chapter Eight in a Nutshell</w:t>
            </w:r>
            <w:r w:rsidR="00BE1A4D">
              <w:rPr>
                <w:noProof/>
                <w:webHidden/>
              </w:rPr>
              <w:tab/>
            </w:r>
            <w:r w:rsidR="00BE1A4D">
              <w:rPr>
                <w:noProof/>
                <w:webHidden/>
              </w:rPr>
              <w:fldChar w:fldCharType="begin"/>
            </w:r>
            <w:r w:rsidR="00BE1A4D">
              <w:rPr>
                <w:noProof/>
                <w:webHidden/>
              </w:rPr>
              <w:instrText xml:space="preserve"> PAGEREF _Toc437419314 \h </w:instrText>
            </w:r>
            <w:r w:rsidR="00BE1A4D">
              <w:rPr>
                <w:noProof/>
                <w:webHidden/>
              </w:rPr>
            </w:r>
            <w:r w:rsidR="00BE1A4D">
              <w:rPr>
                <w:noProof/>
                <w:webHidden/>
              </w:rPr>
              <w:fldChar w:fldCharType="separate"/>
            </w:r>
            <w:r w:rsidR="00BE1A4D">
              <w:rPr>
                <w:noProof/>
                <w:webHidden/>
              </w:rPr>
              <w:t>158</w:t>
            </w:r>
            <w:r w:rsidR="00BE1A4D">
              <w:rPr>
                <w:noProof/>
                <w:webHidden/>
              </w:rPr>
              <w:fldChar w:fldCharType="end"/>
            </w:r>
          </w:hyperlink>
        </w:p>
        <w:p w:rsidR="00BE1A4D" w:rsidRDefault="006E7746" w:rsidP="00BE1A4D">
          <w:pPr>
            <w:pStyle w:val="TOC1"/>
            <w:rPr>
              <w:rFonts w:eastAsiaTheme="minorEastAsia"/>
              <w:noProof/>
              <w:lang w:val="en-US"/>
            </w:rPr>
          </w:pPr>
          <w:hyperlink w:anchor="_Toc437419315" w:history="1">
            <w:r w:rsidR="00BE1A4D" w:rsidRPr="003612A1">
              <w:rPr>
                <w:rStyle w:val="Hyperlink"/>
                <w:b/>
                <w:bCs/>
                <w:noProof/>
              </w:rPr>
              <w:t>References</w:t>
            </w:r>
            <w:r w:rsidR="00BE1A4D">
              <w:rPr>
                <w:noProof/>
                <w:webHidden/>
              </w:rPr>
              <w:tab/>
            </w:r>
            <w:r w:rsidR="00BE1A4D">
              <w:rPr>
                <w:noProof/>
                <w:webHidden/>
              </w:rPr>
              <w:fldChar w:fldCharType="begin"/>
            </w:r>
            <w:r w:rsidR="00BE1A4D">
              <w:rPr>
                <w:noProof/>
                <w:webHidden/>
              </w:rPr>
              <w:instrText xml:space="preserve"> PAGEREF _Toc437419315 \h </w:instrText>
            </w:r>
            <w:r w:rsidR="00BE1A4D">
              <w:rPr>
                <w:noProof/>
                <w:webHidden/>
              </w:rPr>
            </w:r>
            <w:r w:rsidR="00BE1A4D">
              <w:rPr>
                <w:noProof/>
                <w:webHidden/>
              </w:rPr>
              <w:fldChar w:fldCharType="separate"/>
            </w:r>
            <w:r w:rsidR="00BE1A4D">
              <w:rPr>
                <w:noProof/>
                <w:webHidden/>
              </w:rPr>
              <w:t>160</w:t>
            </w:r>
            <w:r w:rsidR="00BE1A4D">
              <w:rPr>
                <w:noProof/>
                <w:webHidden/>
              </w:rPr>
              <w:fldChar w:fldCharType="end"/>
            </w:r>
          </w:hyperlink>
        </w:p>
        <w:p w:rsidR="00BE1A4D" w:rsidRDefault="006E7746" w:rsidP="00BE1A4D">
          <w:pPr>
            <w:pStyle w:val="TOC1"/>
            <w:rPr>
              <w:rFonts w:eastAsiaTheme="minorEastAsia"/>
              <w:noProof/>
              <w:lang w:val="en-US"/>
            </w:rPr>
          </w:pPr>
          <w:hyperlink w:anchor="_Toc437419316" w:history="1">
            <w:r w:rsidR="00BE1A4D" w:rsidRPr="003612A1">
              <w:rPr>
                <w:rStyle w:val="Hyperlink"/>
                <w:noProof/>
              </w:rPr>
              <w:t>Appendix</w:t>
            </w:r>
            <w:r w:rsidR="00BE1A4D">
              <w:rPr>
                <w:noProof/>
                <w:webHidden/>
              </w:rPr>
              <w:tab/>
            </w:r>
            <w:r w:rsidR="00BE1A4D">
              <w:rPr>
                <w:noProof/>
                <w:webHidden/>
              </w:rPr>
              <w:fldChar w:fldCharType="begin"/>
            </w:r>
            <w:r w:rsidR="00BE1A4D">
              <w:rPr>
                <w:noProof/>
                <w:webHidden/>
              </w:rPr>
              <w:instrText xml:space="preserve"> PAGEREF _Toc437419316 \h </w:instrText>
            </w:r>
            <w:r w:rsidR="00BE1A4D">
              <w:rPr>
                <w:noProof/>
                <w:webHidden/>
              </w:rPr>
            </w:r>
            <w:r w:rsidR="00BE1A4D">
              <w:rPr>
                <w:noProof/>
                <w:webHidden/>
              </w:rPr>
              <w:fldChar w:fldCharType="separate"/>
            </w:r>
            <w:r w:rsidR="00BE1A4D">
              <w:rPr>
                <w:noProof/>
                <w:webHidden/>
              </w:rPr>
              <w:t>162</w:t>
            </w:r>
            <w:r w:rsidR="00BE1A4D">
              <w:rPr>
                <w:noProof/>
                <w:webHidden/>
              </w:rPr>
              <w:fldChar w:fldCharType="end"/>
            </w:r>
          </w:hyperlink>
        </w:p>
        <w:p w:rsidR="00BE1A4D" w:rsidRDefault="006E7746" w:rsidP="00BE1A4D">
          <w:pPr>
            <w:pStyle w:val="TOC1"/>
            <w:rPr>
              <w:rFonts w:eastAsiaTheme="minorEastAsia"/>
              <w:noProof/>
              <w:lang w:val="en-US"/>
            </w:rPr>
          </w:pPr>
          <w:hyperlink w:anchor="_Toc437419317" w:history="1">
            <w:r w:rsidR="00BE1A4D" w:rsidRPr="003612A1">
              <w:rPr>
                <w:rStyle w:val="Hyperlink"/>
                <w:rFonts w:ascii="Sakkal Majalla" w:hAnsi="Sakkal Majalla" w:cs="Sakkal Majalla"/>
                <w:noProof/>
              </w:rPr>
              <w:t>Introduction to International Institute of Inspiration Economy</w:t>
            </w:r>
            <w:r w:rsidR="00BE1A4D">
              <w:rPr>
                <w:noProof/>
                <w:webHidden/>
              </w:rPr>
              <w:tab/>
            </w:r>
            <w:r w:rsidR="00BE1A4D">
              <w:rPr>
                <w:noProof/>
                <w:webHidden/>
              </w:rPr>
              <w:fldChar w:fldCharType="begin"/>
            </w:r>
            <w:r w:rsidR="00BE1A4D">
              <w:rPr>
                <w:noProof/>
                <w:webHidden/>
              </w:rPr>
              <w:instrText xml:space="preserve"> PAGEREF _Toc437419317 \h </w:instrText>
            </w:r>
            <w:r w:rsidR="00BE1A4D">
              <w:rPr>
                <w:noProof/>
                <w:webHidden/>
              </w:rPr>
            </w:r>
            <w:r w:rsidR="00BE1A4D">
              <w:rPr>
                <w:noProof/>
                <w:webHidden/>
              </w:rPr>
              <w:fldChar w:fldCharType="separate"/>
            </w:r>
            <w:r w:rsidR="00BE1A4D">
              <w:rPr>
                <w:noProof/>
                <w:webHidden/>
              </w:rPr>
              <w:t>162</w:t>
            </w:r>
            <w:r w:rsidR="00BE1A4D">
              <w:rPr>
                <w:noProof/>
                <w:webHidden/>
              </w:rPr>
              <w:fldChar w:fldCharType="end"/>
            </w:r>
          </w:hyperlink>
        </w:p>
        <w:p w:rsidR="00BE1A4D" w:rsidRDefault="006E7746" w:rsidP="00BE1A4D">
          <w:pPr>
            <w:pStyle w:val="TOC1"/>
            <w:rPr>
              <w:rFonts w:eastAsiaTheme="minorEastAsia"/>
              <w:noProof/>
              <w:lang w:val="en-US"/>
            </w:rPr>
          </w:pPr>
          <w:hyperlink w:anchor="_Toc437419318" w:history="1">
            <w:r w:rsidR="00BE1A4D" w:rsidRPr="003612A1">
              <w:rPr>
                <w:rStyle w:val="Hyperlink"/>
                <w:rFonts w:ascii="Sakkal Majalla" w:hAnsi="Sakkal Majalla" w:cs="Sakkal Majalla"/>
                <w:noProof/>
              </w:rPr>
              <w:t>What is Inspiration Economy for IIIE?</w:t>
            </w:r>
            <w:r w:rsidR="00BE1A4D">
              <w:rPr>
                <w:noProof/>
                <w:webHidden/>
              </w:rPr>
              <w:tab/>
            </w:r>
            <w:r w:rsidR="00BE1A4D">
              <w:rPr>
                <w:noProof/>
                <w:webHidden/>
              </w:rPr>
              <w:fldChar w:fldCharType="begin"/>
            </w:r>
            <w:r w:rsidR="00BE1A4D">
              <w:rPr>
                <w:noProof/>
                <w:webHidden/>
              </w:rPr>
              <w:instrText xml:space="preserve"> PAGEREF _Toc437419318 \h </w:instrText>
            </w:r>
            <w:r w:rsidR="00BE1A4D">
              <w:rPr>
                <w:noProof/>
                <w:webHidden/>
              </w:rPr>
            </w:r>
            <w:r w:rsidR="00BE1A4D">
              <w:rPr>
                <w:noProof/>
                <w:webHidden/>
              </w:rPr>
              <w:fldChar w:fldCharType="separate"/>
            </w:r>
            <w:r w:rsidR="00BE1A4D">
              <w:rPr>
                <w:noProof/>
                <w:webHidden/>
              </w:rPr>
              <w:t>163</w:t>
            </w:r>
            <w:r w:rsidR="00BE1A4D">
              <w:rPr>
                <w:noProof/>
                <w:webHidden/>
              </w:rPr>
              <w:fldChar w:fldCharType="end"/>
            </w:r>
          </w:hyperlink>
        </w:p>
        <w:p w:rsidR="00BE1A4D" w:rsidRDefault="006E7746" w:rsidP="00BE1A4D">
          <w:pPr>
            <w:pStyle w:val="TOC1"/>
            <w:rPr>
              <w:rFonts w:eastAsiaTheme="minorEastAsia"/>
              <w:noProof/>
              <w:lang w:val="en-US"/>
            </w:rPr>
          </w:pPr>
          <w:hyperlink w:anchor="_Toc437419319" w:history="1">
            <w:r w:rsidR="00BE1A4D" w:rsidRPr="003612A1">
              <w:rPr>
                <w:rStyle w:val="Hyperlink"/>
                <w:rFonts w:ascii="Sakkal Majalla" w:hAnsi="Sakkal Majalla" w:cs="Sakkal Majalla"/>
                <w:noProof/>
              </w:rPr>
              <w:t>Establishment of International Institute of Inspiration Economy</w:t>
            </w:r>
            <w:r w:rsidR="00BE1A4D">
              <w:rPr>
                <w:noProof/>
                <w:webHidden/>
              </w:rPr>
              <w:tab/>
            </w:r>
            <w:r w:rsidR="00BE1A4D">
              <w:rPr>
                <w:noProof/>
                <w:webHidden/>
              </w:rPr>
              <w:fldChar w:fldCharType="begin"/>
            </w:r>
            <w:r w:rsidR="00BE1A4D">
              <w:rPr>
                <w:noProof/>
                <w:webHidden/>
              </w:rPr>
              <w:instrText xml:space="preserve"> PAGEREF _Toc437419319 \h </w:instrText>
            </w:r>
            <w:r w:rsidR="00BE1A4D">
              <w:rPr>
                <w:noProof/>
                <w:webHidden/>
              </w:rPr>
            </w:r>
            <w:r w:rsidR="00BE1A4D">
              <w:rPr>
                <w:noProof/>
                <w:webHidden/>
              </w:rPr>
              <w:fldChar w:fldCharType="separate"/>
            </w:r>
            <w:r w:rsidR="00BE1A4D">
              <w:rPr>
                <w:noProof/>
                <w:webHidden/>
              </w:rPr>
              <w:t>164</w:t>
            </w:r>
            <w:r w:rsidR="00BE1A4D">
              <w:rPr>
                <w:noProof/>
                <w:webHidden/>
              </w:rPr>
              <w:fldChar w:fldCharType="end"/>
            </w:r>
          </w:hyperlink>
        </w:p>
        <w:p w:rsidR="00BE1A4D" w:rsidRDefault="006E7746" w:rsidP="00BE1A4D">
          <w:pPr>
            <w:pStyle w:val="TOC1"/>
            <w:rPr>
              <w:rFonts w:eastAsiaTheme="minorEastAsia"/>
              <w:noProof/>
              <w:lang w:val="en-US"/>
            </w:rPr>
          </w:pPr>
          <w:hyperlink w:anchor="_Toc437419320" w:history="1">
            <w:r w:rsidR="00BE1A4D" w:rsidRPr="003612A1">
              <w:rPr>
                <w:rStyle w:val="Hyperlink"/>
                <w:rFonts w:ascii="Sakkal Majalla" w:hAnsi="Sakkal Majalla" w:cs="Sakkal Majalla"/>
                <w:noProof/>
              </w:rPr>
              <w:t>Sample of an "Inspiration Labs©" Introductory Workshop</w:t>
            </w:r>
            <w:r w:rsidR="00BE1A4D">
              <w:rPr>
                <w:noProof/>
                <w:webHidden/>
              </w:rPr>
              <w:tab/>
            </w:r>
            <w:r w:rsidR="00BE1A4D">
              <w:rPr>
                <w:noProof/>
                <w:webHidden/>
              </w:rPr>
              <w:fldChar w:fldCharType="begin"/>
            </w:r>
            <w:r w:rsidR="00BE1A4D">
              <w:rPr>
                <w:noProof/>
                <w:webHidden/>
              </w:rPr>
              <w:instrText xml:space="preserve"> PAGEREF _Toc437419320 \h </w:instrText>
            </w:r>
            <w:r w:rsidR="00BE1A4D">
              <w:rPr>
                <w:noProof/>
                <w:webHidden/>
              </w:rPr>
            </w:r>
            <w:r w:rsidR="00BE1A4D">
              <w:rPr>
                <w:noProof/>
                <w:webHidden/>
              </w:rPr>
              <w:fldChar w:fldCharType="separate"/>
            </w:r>
            <w:r w:rsidR="00BE1A4D">
              <w:rPr>
                <w:noProof/>
                <w:webHidden/>
              </w:rPr>
              <w:t>164</w:t>
            </w:r>
            <w:r w:rsidR="00BE1A4D">
              <w:rPr>
                <w:noProof/>
                <w:webHidden/>
              </w:rPr>
              <w:fldChar w:fldCharType="end"/>
            </w:r>
          </w:hyperlink>
        </w:p>
        <w:p w:rsidR="00BE1A4D" w:rsidRDefault="00BE1A4D" w:rsidP="00BE1A4D">
          <w:pPr>
            <w:jc w:val="both"/>
            <w:rPr>
              <w:sz w:val="32"/>
              <w:szCs w:val="32"/>
            </w:rPr>
          </w:pPr>
          <w:r w:rsidRPr="002C3008">
            <w:rPr>
              <w:b/>
              <w:bCs/>
              <w:sz w:val="48"/>
              <w:szCs w:val="48"/>
            </w:rPr>
            <w:fldChar w:fldCharType="end"/>
          </w:r>
        </w:p>
      </w:sdtContent>
    </w:sdt>
    <w:sectPr w:rsidR="00BE1A4D" w:rsidSect="002D68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B9"/>
    <w:rsid w:val="002121EC"/>
    <w:rsid w:val="002147BB"/>
    <w:rsid w:val="002D68DE"/>
    <w:rsid w:val="003E3A70"/>
    <w:rsid w:val="00435DC7"/>
    <w:rsid w:val="006E7746"/>
    <w:rsid w:val="007573E1"/>
    <w:rsid w:val="009D08B9"/>
    <w:rsid w:val="00A31674"/>
    <w:rsid w:val="00A74422"/>
    <w:rsid w:val="00BD7563"/>
    <w:rsid w:val="00BE1A4D"/>
    <w:rsid w:val="00C96CD3"/>
    <w:rsid w:val="00D41738"/>
    <w:rsid w:val="00D6750B"/>
    <w:rsid w:val="00F36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B7BDD-C2FA-40FF-910E-44383EB0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B9"/>
    <w:pPr>
      <w:spacing w:after="200" w:line="276" w:lineRule="auto"/>
    </w:pPr>
    <w:rPr>
      <w:lang w:val="en-GB"/>
    </w:rPr>
  </w:style>
  <w:style w:type="paragraph" w:styleId="Heading1">
    <w:name w:val="heading 1"/>
    <w:basedOn w:val="Normal"/>
    <w:next w:val="Normal"/>
    <w:link w:val="Heading1Char"/>
    <w:uiPriority w:val="9"/>
    <w:qFormat/>
    <w:rsid w:val="009D08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8B9"/>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9D08B9"/>
    <w:pPr>
      <w:spacing w:line="259" w:lineRule="auto"/>
      <w:outlineLvl w:val="9"/>
    </w:pPr>
    <w:rPr>
      <w:lang w:val="en-US"/>
    </w:rPr>
  </w:style>
  <w:style w:type="paragraph" w:styleId="TOC1">
    <w:name w:val="toc 1"/>
    <w:basedOn w:val="Normal"/>
    <w:next w:val="Normal"/>
    <w:autoRedefine/>
    <w:uiPriority w:val="39"/>
    <w:unhideWhenUsed/>
    <w:rsid w:val="009D08B9"/>
    <w:pPr>
      <w:tabs>
        <w:tab w:val="right" w:leader="dot" w:pos="9350"/>
      </w:tabs>
      <w:spacing w:after="0" w:line="240" w:lineRule="auto"/>
    </w:pPr>
  </w:style>
  <w:style w:type="character" w:styleId="Hyperlink">
    <w:name w:val="Hyperlink"/>
    <w:basedOn w:val="DefaultParagraphFont"/>
    <w:uiPriority w:val="99"/>
    <w:unhideWhenUsed/>
    <w:rsid w:val="009D08B9"/>
    <w:rPr>
      <w:color w:val="0563C1" w:themeColor="hyperlink"/>
      <w:u w:val="single"/>
    </w:rPr>
  </w:style>
  <w:style w:type="paragraph" w:styleId="NormalWeb">
    <w:name w:val="Normal (Web)"/>
    <w:basedOn w:val="Normal"/>
    <w:unhideWhenUsed/>
    <w:rsid w:val="003E3A7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uhejim@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097B-42CD-4DEB-8089-8ADD65A5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Shabeer Mukkan</cp:lastModifiedBy>
  <cp:revision>2</cp:revision>
  <dcterms:created xsi:type="dcterms:W3CDTF">2016-01-12T14:31:00Z</dcterms:created>
  <dcterms:modified xsi:type="dcterms:W3CDTF">2016-01-12T14:31:00Z</dcterms:modified>
</cp:coreProperties>
</file>